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E0518" w14:textId="77777777" w:rsidR="00AD3FC0" w:rsidRPr="000C75BD" w:rsidRDefault="00AD3FC0" w:rsidP="00AD3FC0">
      <w:pPr>
        <w:pStyle w:val="ac"/>
        <w:rPr>
          <w:rFonts w:ascii="Sylfaen" w:hAnsi="Sylfaen"/>
          <w:b/>
          <w:lang w:val="hy-AM"/>
        </w:rPr>
      </w:pPr>
      <w:bookmarkStart w:id="0" w:name="_Hlk198649301"/>
      <w:r w:rsidRPr="000C75BD">
        <w:rPr>
          <w:rFonts w:ascii="Sylfaen" w:hAnsi="Sylfaen" w:cs="Sylfaen"/>
          <w:b/>
          <w:bCs/>
          <w:lang w:val="hy-AM"/>
        </w:rPr>
        <w:t>ՀՈՐՆ</w:t>
      </w:r>
      <w:r w:rsidRPr="000C75BD">
        <w:rPr>
          <w:rFonts w:ascii="Sylfaen" w:hAnsi="Sylfaen" w:cs="Arial"/>
          <w:b/>
          <w:bCs/>
          <w:lang w:val="hy-AM"/>
        </w:rPr>
        <w:t xml:space="preserve"> </w:t>
      </w:r>
      <w:r w:rsidRPr="000C75BD">
        <w:rPr>
          <w:rFonts w:ascii="Sylfaen" w:hAnsi="Sylfaen" w:cs="Sylfaen"/>
          <w:b/>
          <w:bCs/>
          <w:lang w:val="hy-AM"/>
        </w:rPr>
        <w:t>ՈՒ</w:t>
      </w:r>
      <w:r w:rsidRPr="000C75BD">
        <w:rPr>
          <w:rFonts w:ascii="Sylfaen" w:hAnsi="Sylfaen" w:cs="Arial"/>
          <w:b/>
          <w:bCs/>
          <w:lang w:val="hy-AM"/>
        </w:rPr>
        <w:t xml:space="preserve"> </w:t>
      </w:r>
      <w:r w:rsidRPr="000C75BD">
        <w:rPr>
          <w:rFonts w:ascii="Sylfaen" w:hAnsi="Sylfaen" w:cs="Sylfaen"/>
          <w:b/>
          <w:bCs/>
          <w:lang w:val="hy-AM"/>
        </w:rPr>
        <w:t>ՄՈՐԸ</w:t>
      </w:r>
      <w:r w:rsidRPr="000C75BD">
        <w:rPr>
          <w:rFonts w:ascii="Sylfaen" w:hAnsi="Sylfaen" w:cs="Arial"/>
          <w:b/>
          <w:bCs/>
          <w:lang w:val="hy-AM"/>
        </w:rPr>
        <w:t xml:space="preserve"> </w:t>
      </w:r>
      <w:r w:rsidRPr="000C75BD">
        <w:rPr>
          <w:rFonts w:ascii="Sylfaen" w:hAnsi="Sylfaen" w:cs="Sylfaen"/>
          <w:b/>
          <w:bCs/>
          <w:lang w:val="hy-AM"/>
        </w:rPr>
        <w:t>ԾԱԽՈՂ</w:t>
      </w:r>
      <w:r w:rsidRPr="000C75BD">
        <w:rPr>
          <w:rFonts w:ascii="Sylfaen" w:hAnsi="Sylfaen" w:cs="Arial"/>
          <w:b/>
          <w:bCs/>
          <w:lang w:val="hy-AM"/>
        </w:rPr>
        <w:t xml:space="preserve"> </w:t>
      </w:r>
      <w:r w:rsidRPr="000C75BD">
        <w:rPr>
          <w:rFonts w:ascii="Sylfaen" w:hAnsi="Sylfaen" w:cs="Sylfaen"/>
          <w:b/>
          <w:bCs/>
          <w:lang w:val="hy-AM"/>
        </w:rPr>
        <w:t>ՏՂԻ</w:t>
      </w:r>
      <w:r w:rsidRPr="000C75BD">
        <w:rPr>
          <w:rFonts w:ascii="Sylfaen" w:hAnsi="Sylfaen" w:cs="Arial"/>
          <w:b/>
          <w:bCs/>
          <w:lang w:val="hy-AM"/>
        </w:rPr>
        <w:t xml:space="preserve"> </w:t>
      </w:r>
      <w:r w:rsidRPr="000C75BD">
        <w:rPr>
          <w:rFonts w:ascii="Sylfaen" w:hAnsi="Sylfaen" w:cs="Sylfaen"/>
          <w:b/>
          <w:bCs/>
          <w:lang w:val="hy-AM"/>
        </w:rPr>
        <w:t xml:space="preserve">ՀԵՔԻԱԹԸ </w:t>
      </w:r>
      <w:r w:rsidRPr="000C75BD">
        <w:rPr>
          <w:rFonts w:ascii="Sylfaen" w:hAnsi="Sylfaen" w:cs="Sylfaen"/>
          <w:b/>
          <w:lang w:val="hy-AM"/>
        </w:rPr>
        <w:t xml:space="preserve"> </w:t>
      </w:r>
      <w:r w:rsidRPr="000C75BD">
        <w:rPr>
          <w:rFonts w:ascii="Sylfaen" w:hAnsi="Sylfaen"/>
          <w:b/>
          <w:lang w:val="hy-AM"/>
        </w:rPr>
        <w:t xml:space="preserve">/ </w:t>
      </w:r>
      <w:r w:rsidRPr="000C75BD">
        <w:rPr>
          <w:rFonts w:ascii="Sylfaen" w:hAnsi="Sylfaen" w:cs="Sylfaen"/>
          <w:b/>
          <w:lang w:val="hy-AM"/>
        </w:rPr>
        <w:t>Հայ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ժողովրդական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հեքիաթներ</w:t>
      </w:r>
      <w:r w:rsidRPr="000C75BD">
        <w:rPr>
          <w:rFonts w:ascii="Sylfaen" w:hAnsi="Sylfaen"/>
          <w:b/>
          <w:lang w:val="hy-AM"/>
        </w:rPr>
        <w:t xml:space="preserve">, </w:t>
      </w:r>
      <w:r w:rsidRPr="000C75BD">
        <w:rPr>
          <w:rFonts w:ascii="Sylfaen" w:hAnsi="Sylfaen" w:cs="Sylfaen"/>
          <w:b/>
          <w:lang w:val="hy-AM"/>
        </w:rPr>
        <w:t>Հատոր</w:t>
      </w:r>
      <w:r w:rsidRPr="000C75BD">
        <w:rPr>
          <w:rFonts w:ascii="Sylfaen" w:hAnsi="Sylfaen"/>
          <w:b/>
          <w:lang w:val="hy-AM"/>
        </w:rPr>
        <w:t xml:space="preserve"> VIII / </w:t>
      </w:r>
      <w:r w:rsidRPr="000C75BD">
        <w:rPr>
          <w:rFonts w:ascii="Sylfaen" w:hAnsi="Sylfaen" w:cs="Sylfaen"/>
          <w:b/>
          <w:lang w:val="hy-AM"/>
        </w:rPr>
        <w:t>Գուգարք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Լոռի</w:t>
      </w:r>
      <w:r w:rsidRPr="000C75BD">
        <w:rPr>
          <w:rFonts w:ascii="Sylfaen" w:hAnsi="Sylfaen"/>
          <w:b/>
          <w:lang w:val="hy-AM"/>
        </w:rPr>
        <w:t xml:space="preserve">), </w:t>
      </w:r>
      <w:r w:rsidRPr="000C75BD">
        <w:rPr>
          <w:rFonts w:ascii="Sylfaen" w:hAnsi="Sylfaen" w:cs="Sylfaen"/>
          <w:b/>
          <w:lang w:val="hy-AM"/>
        </w:rPr>
        <w:t>Լոռու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բարբառ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խոսվածք</w:t>
      </w:r>
      <w:r w:rsidRPr="000C75BD">
        <w:rPr>
          <w:rFonts w:ascii="Sylfaen" w:hAnsi="Sylfaen"/>
          <w:b/>
          <w:lang w:val="hy-AM"/>
        </w:rPr>
        <w:t>)</w:t>
      </w:r>
    </w:p>
    <w:bookmarkEnd w:id="0"/>
    <w:p w14:paraId="5823E548" w14:textId="77777777" w:rsidR="00AD3FC0" w:rsidRDefault="00AD3FC0" w:rsidP="00AD3FC0">
      <w:pPr>
        <w:pStyle w:val="ac"/>
        <w:rPr>
          <w:rFonts w:ascii="Sylfaen" w:hAnsi="Sylfaen"/>
          <w:b/>
          <w:bCs/>
          <w:lang w:val="hy-AM"/>
        </w:rPr>
      </w:pPr>
    </w:p>
    <w:p w14:paraId="48C804BB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</w:p>
    <w:p w14:paraId="741FEDF2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Ժամանակով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քյասիբ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ունենում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ուսումնարան։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կարդում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ուսումը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ավարտում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Tahoma"/>
          <w:lang w:val="hy-AM"/>
        </w:rPr>
        <w:t>։</w:t>
      </w:r>
    </w:p>
    <w:p w14:paraId="07F8413F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Հըլե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չվել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չալիշ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ուսումդ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սըվորեցիր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ըստիան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պըհես</w:t>
      </w:r>
      <w:r w:rsidRPr="000C75BD">
        <w:rPr>
          <w:rFonts w:ascii="Sylfaen" w:hAnsi="Sylfaen" w:cs="Tahoma"/>
          <w:lang w:val="hy-AM"/>
        </w:rPr>
        <w:t>։</w:t>
      </w:r>
    </w:p>
    <w:p w14:paraId="59EBC9C1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Կըպըհեմ</w:t>
      </w:r>
      <w:r w:rsidRPr="000C75BD">
        <w:rPr>
          <w:rFonts w:ascii="Sylfaen" w:hAnsi="Sylfaen" w:cs="Tahoma"/>
          <w:lang w:val="hy-AM"/>
        </w:rPr>
        <w:t>։</w:t>
      </w:r>
    </w:p>
    <w:p w14:paraId="45A7CFF9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միտք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դըրանց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պահեմ։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դես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դեն՝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խելքի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գտնում</w:t>
      </w:r>
      <w:r w:rsidRPr="000C75BD">
        <w:rPr>
          <w:rFonts w:ascii="Sylfaen" w:hAnsi="Sylfaen" w:cs="Tahoma"/>
          <w:lang w:val="hy-AM"/>
        </w:rPr>
        <w:t>։</w:t>
      </w:r>
    </w:p>
    <w:p w14:paraId="51E25BA6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Ապի՛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քոչենք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քաղաքիցը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քյասիբ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ապրենք</w:t>
      </w:r>
      <w:r w:rsidRPr="000C75BD">
        <w:rPr>
          <w:rFonts w:ascii="Sylfaen" w:hAnsi="Sylfaen" w:cs="Tahoma"/>
          <w:lang w:val="hy-AM"/>
        </w:rPr>
        <w:t>։</w:t>
      </w:r>
    </w:p>
    <w:p w14:paraId="73E2C120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որդի՛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հընե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Tahoma"/>
          <w:lang w:val="hy-AM"/>
        </w:rPr>
        <w:t>։</w:t>
      </w:r>
    </w:p>
    <w:p w14:paraId="5D17CFF3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Այինօյին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ծախեցին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վեկացան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քաղաքիցը։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</w:t>
      </w:r>
      <w:r w:rsidRPr="000C75BD">
        <w:rPr>
          <w:rFonts w:ascii="Sylfaen" w:hAnsi="Sylfaen" w:cs="Tahoma"/>
          <w:lang w:val="hy-AM"/>
        </w:rPr>
        <w:t>։</w:t>
      </w:r>
    </w:p>
    <w:p w14:paraId="759189B2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Ապի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նանի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խելոք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կտանեմ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կըծախեմ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թանգ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էժան</w:t>
      </w:r>
      <w:r w:rsidRPr="000C75BD">
        <w:rPr>
          <w:rFonts w:ascii="Sylfaen" w:hAnsi="Sylfaen" w:cs="Tahoma"/>
          <w:lang w:val="hy-AM"/>
        </w:rPr>
        <w:t>։</w:t>
      </w:r>
    </w:p>
    <w:p w14:paraId="6B5C6B7F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Ա՜յ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գիտացինք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պըհել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պտիս։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ծախե՞ս</w:t>
      </w:r>
      <w:r w:rsidRPr="000C75BD">
        <w:rPr>
          <w:rFonts w:ascii="Sylfaen" w:hAnsi="Sylfaen" w:cs="Tahoma"/>
          <w:lang w:val="hy-AM"/>
        </w:rPr>
        <w:t>։</w:t>
      </w:r>
    </w:p>
    <w:p w14:paraId="5394CE76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Ապի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պհելիս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կտանեմ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բեվեճ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կծախեմ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օքմու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տկլոր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բոբիկ</w:t>
      </w:r>
      <w:r w:rsidRPr="000C75BD">
        <w:rPr>
          <w:rFonts w:ascii="Sylfaen" w:hAnsi="Sylfaen" w:cs="Tahoma"/>
          <w:lang w:val="hy-AM"/>
        </w:rPr>
        <w:t>։</w:t>
      </w:r>
    </w:p>
    <w:p w14:paraId="0EC1714B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Եփոր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ծախում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սոված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կըլինք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բոբիկ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Tahoma"/>
          <w:lang w:val="hy-AM"/>
        </w:rPr>
        <w:t>։</w:t>
      </w:r>
    </w:p>
    <w:p w14:paraId="2E23F75B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Ա՜յ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խելքներուդ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էդղդար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ղուլլուղ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բոբիկ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յա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պըհի՞։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լսեցեք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կերթամ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կըճարեմ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թողուլ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կգամ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կտանեմ</w:t>
      </w:r>
      <w:r w:rsidRPr="000C75BD">
        <w:rPr>
          <w:rFonts w:ascii="Sylfaen" w:hAnsi="Sylfaen" w:cs="Tahoma"/>
          <w:lang w:val="hy-AM"/>
        </w:rPr>
        <w:t>։</w:t>
      </w:r>
    </w:p>
    <w:p w14:paraId="34D51EDF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որդի՛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Tahoma"/>
          <w:lang w:val="hy-AM"/>
        </w:rPr>
        <w:t>։</w:t>
      </w:r>
    </w:p>
    <w:p w14:paraId="6F0E2F6B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Tahoma"/>
          <w:lang w:val="hy-AM"/>
        </w:rPr>
        <w:t>։</w:t>
      </w:r>
    </w:p>
    <w:p w14:paraId="0E3E16FB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գլուխ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կագնեց</w:t>
      </w:r>
      <w:r w:rsidRPr="000C75BD">
        <w:rPr>
          <w:rFonts w:ascii="Sylfaen" w:hAnsi="Sylfaen" w:cs="Tahoma"/>
          <w:lang w:val="hy-AM"/>
        </w:rPr>
        <w:t>։</w:t>
      </w:r>
    </w:p>
    <w:p w14:paraId="7F045F71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>.—</w:t>
      </w:r>
    </w:p>
    <w:p w14:paraId="65CE5E18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ղուլլուղ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</w:t>
      </w:r>
      <w:r w:rsidRPr="000C75BD">
        <w:rPr>
          <w:rFonts w:ascii="Sylfaen" w:hAnsi="Sylfaen" w:cs="Tahoma"/>
          <w:lang w:val="hy-AM"/>
        </w:rPr>
        <w:t>։</w:t>
      </w:r>
    </w:p>
    <w:p w14:paraId="38FCBC39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ջահել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հերնումեր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կառնես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թանգ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էժան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կտամ</w:t>
      </w:r>
      <w:r w:rsidRPr="000C75BD">
        <w:rPr>
          <w:rFonts w:ascii="Sylfaen" w:hAnsi="Sylfaen" w:cs="Tahoma"/>
          <w:lang w:val="hy-AM"/>
        </w:rPr>
        <w:t>։</w:t>
      </w:r>
    </w:p>
    <w:p w14:paraId="52CDBA10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մորդ</w:t>
      </w:r>
      <w:r w:rsidRPr="000C75BD">
        <w:rPr>
          <w:rFonts w:ascii="Sylfaen" w:hAnsi="Sylfaen" w:cs="Tahoma"/>
          <w:lang w:val="hy-AM"/>
        </w:rPr>
        <w:t>։</w:t>
      </w:r>
    </w:p>
    <w:p w14:paraId="3967CC1C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էբեր։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ղուլլուղ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անեն</w:t>
      </w:r>
      <w:r w:rsidRPr="000C75BD">
        <w:rPr>
          <w:rFonts w:ascii="Sylfaen" w:hAnsi="Sylfaen" w:cs="Tahoma"/>
          <w:lang w:val="hy-AM"/>
        </w:rPr>
        <w:t>։</w:t>
      </w:r>
    </w:p>
    <w:p w14:paraId="5E0E0EE9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Ասա՛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պտիմ</w:t>
      </w:r>
      <w:r w:rsidRPr="000C75BD">
        <w:rPr>
          <w:rFonts w:ascii="Sylfaen" w:hAnsi="Sylfaen" w:cs="Tahoma"/>
          <w:lang w:val="hy-AM"/>
        </w:rPr>
        <w:t>։</w:t>
      </w:r>
    </w:p>
    <w:p w14:paraId="5C5ED816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մորս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թավուր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կուզեմ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հորս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հարիր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կբախշես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Tahoma"/>
          <w:lang w:val="hy-AM"/>
        </w:rPr>
        <w:t>։</w:t>
      </w:r>
    </w:p>
    <w:p w14:paraId="3D949CDC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Նազըրին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դարզու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թավուր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կուզի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ասեք՝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Tahoma"/>
          <w:lang w:val="hy-AM"/>
        </w:rPr>
        <w:t>։</w:t>
      </w:r>
    </w:p>
    <w:p w14:paraId="095267BC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ինչթավուր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ուզեց՝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էկան։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թավլեն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Ո՛ր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վեկալ</w:t>
      </w:r>
      <w:r w:rsidRPr="000C75BD">
        <w:rPr>
          <w:rFonts w:ascii="Sylfaen" w:hAnsi="Sylfaen" w:cs="Tahoma"/>
          <w:lang w:val="hy-AM"/>
        </w:rPr>
        <w:t>։</w:t>
      </w:r>
    </w:p>
    <w:p w14:paraId="39625989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ջոկեց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քաշեց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էբեր։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բախշեց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Բարեխութեն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գլուխ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ճամփումը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Tahoma"/>
          <w:lang w:val="hy-AM"/>
        </w:rPr>
        <w:t>։</w:t>
      </w:r>
    </w:p>
    <w:p w14:paraId="0D11A621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Բարի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աջողո՛ւմ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Tahoma"/>
          <w:lang w:val="hy-AM"/>
        </w:rPr>
        <w:t>։</w:t>
      </w:r>
    </w:p>
    <w:p w14:paraId="791EECCB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Ասսու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քի՛</w:t>
      </w:r>
      <w:r w:rsidRPr="000C75BD">
        <w:rPr>
          <w:rFonts w:ascii="Sylfaen" w:hAnsi="Sylfaen" w:cs="Tahoma"/>
          <w:lang w:val="hy-AM"/>
        </w:rPr>
        <w:t>։</w:t>
      </w:r>
    </w:p>
    <w:p w14:paraId="326F196A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ո՞րդի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Tahoma"/>
          <w:lang w:val="hy-AM"/>
        </w:rPr>
        <w:t>։</w:t>
      </w:r>
    </w:p>
    <w:p w14:paraId="6B2EC01C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ֆըլան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պտիմ</w:t>
      </w:r>
      <w:r w:rsidRPr="000C75BD">
        <w:rPr>
          <w:rFonts w:ascii="Sylfaen" w:hAnsi="Sylfaen" w:cs="Tahoma"/>
          <w:lang w:val="hy-AM"/>
        </w:rPr>
        <w:t>։</w:t>
      </w:r>
    </w:p>
    <w:p w14:paraId="7B8CF2BF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է՛ն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թուղթ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է՛ս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հըվանել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իրիկունը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ռավոտը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ուզի՝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չասեք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պըտեք</w:t>
      </w:r>
      <w:r w:rsidRPr="000C75BD">
        <w:rPr>
          <w:rFonts w:ascii="Sylfaen" w:hAnsi="Sylfaen" w:cs="Tahoma"/>
          <w:lang w:val="hy-AM"/>
        </w:rPr>
        <w:t>։</w:t>
      </w:r>
    </w:p>
    <w:p w14:paraId="69497DE6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Շա՛տ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կանես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թուղթ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տաս</w:t>
      </w:r>
      <w:r w:rsidRPr="000C75BD">
        <w:rPr>
          <w:rFonts w:ascii="Sylfaen" w:hAnsi="Sylfaen" w:cs="Tahoma"/>
          <w:lang w:val="hy-AM"/>
        </w:rPr>
        <w:t>։</w:t>
      </w:r>
    </w:p>
    <w:p w14:paraId="436FCBC7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Էբեր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թուղթ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գդակի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ծալումը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Tahoma"/>
          <w:lang w:val="hy-AM"/>
        </w:rPr>
        <w:t>։</w:t>
      </w:r>
    </w:p>
    <w:p w14:paraId="32E9685C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դզում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ծըրավեց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ջրհոր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Ձիուցը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ջրհորիցը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կռացավ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խմի՝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գդակի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ծալիցը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թուղթն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Թուղթը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Րիգունը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րիգունը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ռավոտը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ռավոտը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կտրեցեք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Թուղթը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պատռոտեց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ածավ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ղոնաղ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Պըռավին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հըրցուց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թավուր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3F556DCF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Պառավն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Tahoma"/>
          <w:lang w:val="hy-AM"/>
        </w:rPr>
        <w:t>։</w:t>
      </w:r>
    </w:p>
    <w:p w14:paraId="4B62769D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Դեդի՛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պտիմ</w:t>
      </w:r>
      <w:r w:rsidRPr="000C75BD">
        <w:rPr>
          <w:rFonts w:ascii="Sylfaen" w:hAnsi="Sylfaen" w:cs="Tahoma"/>
          <w:lang w:val="hy-AM"/>
        </w:rPr>
        <w:t>։</w:t>
      </w:r>
    </w:p>
    <w:p w14:paraId="1B6D4BC4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Պառավն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Ա՜յ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հեռու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ախչկանիցը։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հարըրից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պակաս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4B0052CD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Հարցրուց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կտրել</w:t>
      </w:r>
      <w:r w:rsidRPr="000C75BD">
        <w:rPr>
          <w:rFonts w:ascii="Sylfaen" w:hAnsi="Sylfaen" w:cs="Tahoma"/>
          <w:lang w:val="hy-AM"/>
        </w:rPr>
        <w:t>։</w:t>
      </w:r>
    </w:p>
    <w:p w14:paraId="66756FF1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Պառավն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կտրեմ</w:t>
      </w:r>
      <w:r w:rsidRPr="000C75BD">
        <w:rPr>
          <w:rFonts w:ascii="Sylfaen" w:hAnsi="Sylfaen" w:cs="Tahoma"/>
          <w:lang w:val="hy-AM"/>
        </w:rPr>
        <w:t>։</w:t>
      </w:r>
    </w:p>
    <w:p w14:paraId="425458DA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Կտրում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թավուր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չպտիմ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գտնուլ</w:t>
      </w:r>
      <w:r w:rsidRPr="000C75BD">
        <w:rPr>
          <w:rFonts w:ascii="Sylfaen" w:hAnsi="Sylfaen" w:cs="Tahoma"/>
          <w:lang w:val="hy-AM"/>
        </w:rPr>
        <w:t>։</w:t>
      </w:r>
    </w:p>
    <w:p w14:paraId="38E1770A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Ռավոտը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Tahoma"/>
          <w:lang w:val="hy-AM"/>
        </w:rPr>
        <w:t>։</w:t>
      </w:r>
    </w:p>
    <w:p w14:paraId="3CA09E4A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Բարի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քի՛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խանո՛ւմ</w:t>
      </w:r>
      <w:r w:rsidRPr="000C75BD">
        <w:rPr>
          <w:rFonts w:ascii="Sylfaen" w:hAnsi="Sylfaen" w:cs="Tahoma"/>
          <w:lang w:val="hy-AM"/>
        </w:rPr>
        <w:t>։</w:t>
      </w:r>
    </w:p>
    <w:p w14:paraId="78E546AF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Ասսու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համեցեք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Tahoma"/>
          <w:lang w:val="hy-AM"/>
        </w:rPr>
        <w:t>։</w:t>
      </w:r>
    </w:p>
    <w:p w14:paraId="0ED5A48F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Նստեց։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Ասա՛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ղուլլուղդ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3516B487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ախչի՛կ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ուզելու</w:t>
      </w:r>
      <w:r w:rsidRPr="000C75BD">
        <w:rPr>
          <w:rFonts w:ascii="Sylfaen" w:hAnsi="Sylfaen" w:cs="Tahoma"/>
          <w:lang w:val="hy-AM"/>
        </w:rPr>
        <w:t>։</w:t>
      </w:r>
    </w:p>
    <w:p w14:paraId="431869D2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խոսքերը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չվել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գտնեն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ուզի</w:t>
      </w:r>
      <w:r w:rsidRPr="000C75BD">
        <w:rPr>
          <w:rFonts w:ascii="Sylfaen" w:hAnsi="Sylfaen" w:cs="Tahoma"/>
          <w:lang w:val="hy-AM"/>
        </w:rPr>
        <w:t>։</w:t>
      </w:r>
    </w:p>
    <w:p w14:paraId="1AA081C5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Ասա՛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խոսկերքը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տենա՛նք</w:t>
      </w:r>
      <w:r w:rsidRPr="000C75BD">
        <w:rPr>
          <w:rFonts w:ascii="Sylfaen" w:hAnsi="Sylfaen" w:cs="Tahoma"/>
          <w:lang w:val="hy-AM"/>
        </w:rPr>
        <w:t>։</w:t>
      </w:r>
    </w:p>
    <w:p w14:paraId="1A9F2C4C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գտել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ամենի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հարըրից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պակաս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67732F42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Վնաս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չունի՛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ախչի՛կ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գտնեմ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կտրի</w:t>
      </w:r>
      <w:r w:rsidRPr="000C75BD">
        <w:rPr>
          <w:rFonts w:ascii="Sylfaen" w:hAnsi="Sylfaen" w:cs="Tahoma"/>
          <w:lang w:val="hy-AM"/>
        </w:rPr>
        <w:t>։</w:t>
      </w:r>
    </w:p>
    <w:p w14:paraId="48E8D40A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Աչքի՛ս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կասե՛մ</w:t>
      </w:r>
      <w:r w:rsidRPr="000C75BD">
        <w:rPr>
          <w:rFonts w:ascii="Sylfaen" w:hAnsi="Sylfaen" w:cs="Tahoma"/>
          <w:lang w:val="hy-AM"/>
        </w:rPr>
        <w:t>։</w:t>
      </w:r>
    </w:p>
    <w:p w14:paraId="271B4E0A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դո՛ւ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գտնուս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>...</w:t>
      </w:r>
    </w:p>
    <w:p w14:paraId="5D8D9745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Դո՛ւ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կտրի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Tahoma"/>
          <w:lang w:val="hy-AM"/>
        </w:rPr>
        <w:t>։</w:t>
      </w:r>
    </w:p>
    <w:p w14:paraId="1BF11067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Շա՛տ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Tahoma"/>
          <w:lang w:val="hy-AM"/>
        </w:rPr>
        <w:t>։</w:t>
      </w:r>
    </w:p>
    <w:p w14:paraId="0A0F0D32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ռավոտն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ասեմ</w:t>
      </w:r>
      <w:r w:rsidRPr="000C75BD">
        <w:rPr>
          <w:rFonts w:ascii="Sylfaen" w:hAnsi="Sylfaen" w:cs="Tahoma"/>
          <w:lang w:val="hy-AM"/>
        </w:rPr>
        <w:t>։</w:t>
      </w:r>
    </w:p>
    <w:p w14:paraId="7E79FF77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ռավոտը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տենամ</w:t>
      </w:r>
      <w:r w:rsidRPr="000C75BD">
        <w:rPr>
          <w:rFonts w:ascii="Sylfaen" w:hAnsi="Sylfaen" w:cs="Tahoma"/>
          <w:lang w:val="hy-AM"/>
        </w:rPr>
        <w:t>։</w:t>
      </w:r>
    </w:p>
    <w:p w14:paraId="294A834D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Աշխարքիս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թեթև</w:t>
      </w:r>
      <w:r w:rsidRPr="000C75BD">
        <w:rPr>
          <w:rFonts w:ascii="Sylfaen" w:hAnsi="Sylfaen" w:cs="Tahoma"/>
          <w:lang w:val="hy-AM"/>
        </w:rPr>
        <w:t>։</w:t>
      </w:r>
    </w:p>
    <w:p w14:paraId="2A9BD93F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Իսանի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խելքի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թեթև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</w:t>
      </w:r>
      <w:r w:rsidRPr="000C75BD">
        <w:rPr>
          <w:rFonts w:ascii="Sylfaen" w:hAnsi="Sylfaen" w:cs="Tahoma"/>
          <w:lang w:val="hy-AM"/>
        </w:rPr>
        <w:t>։</w:t>
      </w:r>
    </w:p>
    <w:p w14:paraId="37EA092C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Դուզ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286EBB2C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Դե՛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</w:t>
      </w:r>
      <w:r w:rsidRPr="000C75BD">
        <w:rPr>
          <w:rFonts w:ascii="Sylfaen" w:hAnsi="Sylfaen" w:cs="Tahoma"/>
          <w:lang w:val="hy-AM"/>
        </w:rPr>
        <w:t>։</w:t>
      </w:r>
    </w:p>
    <w:p w14:paraId="3B0F46D3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Չէ՛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ռավոտն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կասեմ</w:t>
      </w:r>
      <w:r w:rsidRPr="000C75BD">
        <w:rPr>
          <w:rFonts w:ascii="Sylfaen" w:hAnsi="Sylfaen" w:cs="Tahoma"/>
          <w:lang w:val="hy-AM"/>
        </w:rPr>
        <w:t>։</w:t>
      </w:r>
    </w:p>
    <w:p w14:paraId="541CDD33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ռավոտն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Tahoma"/>
          <w:lang w:val="hy-AM"/>
        </w:rPr>
        <w:t>։</w:t>
      </w:r>
    </w:p>
    <w:p w14:paraId="725ED17B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Աշխարքիս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ծանդրը</w:t>
      </w:r>
      <w:r w:rsidRPr="000C75BD">
        <w:rPr>
          <w:rFonts w:ascii="Sylfaen" w:hAnsi="Sylfaen" w:cs="Tahoma"/>
          <w:lang w:val="hy-AM"/>
        </w:rPr>
        <w:t>։</w:t>
      </w:r>
    </w:p>
    <w:p w14:paraId="3A97415D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իսանի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խելքի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ծանդըր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</w:t>
      </w:r>
      <w:r w:rsidRPr="000C75BD">
        <w:rPr>
          <w:rFonts w:ascii="Sylfaen" w:hAnsi="Sylfaen" w:cs="Tahoma"/>
          <w:lang w:val="hy-AM"/>
        </w:rPr>
        <w:t>։</w:t>
      </w:r>
    </w:p>
    <w:p w14:paraId="57B352FE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իսանը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ծանդըր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խելք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թեթև</w:t>
      </w:r>
      <w:r w:rsidRPr="000C75BD">
        <w:rPr>
          <w:rFonts w:ascii="Sylfaen" w:hAnsi="Sylfaen" w:cs="Tahoma"/>
          <w:lang w:val="hy-AM"/>
        </w:rPr>
        <w:t>։</w:t>
      </w:r>
    </w:p>
    <w:p w14:paraId="1583BBAF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Ըտենց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աշխարհում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իսան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իսան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թեթև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խելք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Լալվարու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խելքով</w:t>
      </w:r>
      <w:r w:rsidRPr="000C75BD">
        <w:rPr>
          <w:rFonts w:ascii="Sylfaen" w:hAnsi="Sylfaen" w:cs="Tahoma"/>
          <w:lang w:val="hy-AM"/>
        </w:rPr>
        <w:t>։</w:t>
      </w:r>
    </w:p>
    <w:p w14:paraId="79C3E124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Ապրե՛ս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դրուստ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ըտոնք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Tahoma"/>
          <w:lang w:val="hy-AM"/>
        </w:rPr>
        <w:t>։</w:t>
      </w:r>
    </w:p>
    <w:p w14:paraId="6AA12799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Tahoma"/>
          <w:lang w:val="hy-AM"/>
        </w:rPr>
        <w:t>։</w:t>
      </w:r>
    </w:p>
    <w:p w14:paraId="43790CCC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Գնա՛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էգուց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կըգաս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կասեմ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Tahoma"/>
          <w:lang w:val="hy-AM"/>
        </w:rPr>
        <w:t>։</w:t>
      </w:r>
    </w:p>
    <w:p w14:paraId="15ECBD63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ռավոտը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լիսացավ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Tahoma"/>
          <w:lang w:val="hy-AM"/>
        </w:rPr>
        <w:t>։</w:t>
      </w:r>
    </w:p>
    <w:p w14:paraId="362A392F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Ասա՛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դե՛</w:t>
      </w:r>
      <w:r w:rsidRPr="000C75BD">
        <w:rPr>
          <w:rFonts w:ascii="Sylfaen" w:hAnsi="Sylfaen" w:cs="Tahoma"/>
          <w:lang w:val="hy-AM"/>
        </w:rPr>
        <w:t>։</w:t>
      </w:r>
    </w:p>
    <w:p w14:paraId="0CE09F16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աշխարքիս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եգին</w:t>
      </w:r>
      <w:r w:rsidRPr="000C75BD">
        <w:rPr>
          <w:rFonts w:ascii="Sylfaen" w:hAnsi="Sylfaen" w:cs="Tahoma"/>
          <w:lang w:val="hy-AM"/>
        </w:rPr>
        <w:t>։</w:t>
      </w:r>
    </w:p>
    <w:p w14:paraId="2043CEC2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խելքը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թեթև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կասի՝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եգին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ո՛ր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խելքը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ծանդրն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կասի՝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միտքն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եգին։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նըստած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համա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միտքս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աշխարքում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Tahoma"/>
          <w:lang w:val="hy-AM"/>
        </w:rPr>
        <w:t>։</w:t>
      </w:r>
    </w:p>
    <w:p w14:paraId="645FB20E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Ղո՛չաղ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ազատեցիր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գլուխդ։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խոսքդ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463EAB29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Չէ՛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ռավոտը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կասեմ</w:t>
      </w:r>
      <w:r w:rsidRPr="000C75BD">
        <w:rPr>
          <w:rFonts w:ascii="Sylfaen" w:hAnsi="Sylfaen" w:cs="Tahoma"/>
          <w:lang w:val="hy-AM"/>
        </w:rPr>
        <w:t>։</w:t>
      </w:r>
    </w:p>
    <w:p w14:paraId="6D392932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ռավոտն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Tahoma"/>
          <w:lang w:val="hy-AM"/>
        </w:rPr>
        <w:t>։</w:t>
      </w:r>
    </w:p>
    <w:p w14:paraId="44EE532F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Դե՛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Tahoma"/>
          <w:lang w:val="hy-AM"/>
        </w:rPr>
        <w:t>։</w:t>
      </w:r>
    </w:p>
    <w:p w14:paraId="05F9FAD5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հաքավ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կռացավ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խմի՝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մահն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աղաքը</w:t>
      </w:r>
      <w:r w:rsidRPr="000C75BD">
        <w:rPr>
          <w:rFonts w:ascii="Sylfaen" w:hAnsi="Sylfaen" w:cs="Tahoma"/>
          <w:lang w:val="hy-AM"/>
        </w:rPr>
        <w:t>։</w:t>
      </w:r>
    </w:p>
    <w:p w14:paraId="62187F2A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ըրմացած</w:t>
      </w:r>
      <w:r w:rsidRPr="000C75BD">
        <w:rPr>
          <w:rFonts w:ascii="Sylfaen" w:hAnsi="Sylfaen" w:cs="Tahoma"/>
          <w:lang w:val="hy-AM"/>
        </w:rPr>
        <w:t>։</w:t>
      </w:r>
    </w:p>
    <w:p w14:paraId="60D35A87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Խելքը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կտրեց</w:t>
      </w:r>
      <w:r w:rsidRPr="000C75BD">
        <w:rPr>
          <w:rFonts w:ascii="Sylfaen" w:hAnsi="Sylfaen" w:cs="Tahoma"/>
          <w:lang w:val="hy-AM"/>
        </w:rPr>
        <w:t>։</w:t>
      </w:r>
    </w:p>
    <w:p w14:paraId="2744D8F1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ռավոտը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պատասխան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կտամ</w:t>
      </w:r>
      <w:r w:rsidRPr="000C75BD">
        <w:rPr>
          <w:rFonts w:ascii="Sylfaen" w:hAnsi="Sylfaen" w:cs="Tahoma"/>
          <w:lang w:val="hy-AM"/>
        </w:rPr>
        <w:t>։</w:t>
      </w:r>
    </w:p>
    <w:p w14:paraId="17435E9C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գտնելու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ուստութին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ռավոտը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0E913DF9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շորերը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փոխեց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հըվաքեց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առավ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հարփացրուց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ախչկերանցը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էրետ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եդնեն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հարփած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հարցրուց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նեղն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գցել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75032EE1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Հարփած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գլխի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չընկավ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ծախեցի՝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հորըս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ծախեցի՝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գդակիս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ծալումը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կռացա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կարդացի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Րիգունը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րիգունը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ռավոտը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ռավոտը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կտրեցեք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տզի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վեկալա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պատռեցի</w:t>
      </w:r>
      <w:r w:rsidRPr="000C75BD">
        <w:rPr>
          <w:rFonts w:ascii="Sylfaen" w:hAnsi="Sylfaen" w:cs="Tahoma"/>
          <w:lang w:val="hy-AM"/>
        </w:rPr>
        <w:t>։</w:t>
      </w:r>
    </w:p>
    <w:p w14:paraId="162A5B23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խափեց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փախավ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</w:t>
      </w:r>
      <w:r w:rsidRPr="000C75BD">
        <w:rPr>
          <w:rFonts w:ascii="Sylfaen" w:hAnsi="Sylfaen" w:cs="Tahoma"/>
          <w:lang w:val="hy-AM"/>
        </w:rPr>
        <w:t>։</w:t>
      </w:r>
    </w:p>
    <w:p w14:paraId="71F708AE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ռավոտը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խափել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հարփացրել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իմացել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մտքի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մոլորվեց։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Բալիշը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փոխանը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բալըշի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 w:cs="Arial"/>
          <w:lang w:val="hy-AM"/>
        </w:rPr>
        <w:t>, «</w:t>
      </w:r>
      <w:r w:rsidRPr="000C75BD">
        <w:rPr>
          <w:rFonts w:ascii="Sylfaen" w:hAnsi="Sylfaen" w:cs="Sylfaen"/>
          <w:lang w:val="hy-AM"/>
        </w:rPr>
        <w:t>Ջա՜ն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պրծա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2D14F98B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ծոցումը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չգիտեր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փոխանը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Հացկերույթ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սարքեց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օքմին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հավաքեց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ուրախ֊ուրախ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գտա՞ր</w:t>
      </w:r>
      <w:r w:rsidRPr="000C75BD">
        <w:rPr>
          <w:rFonts w:ascii="Sylfaen" w:hAnsi="Sylfaen" w:cs="Tahoma"/>
          <w:lang w:val="hy-AM"/>
        </w:rPr>
        <w:t>։</w:t>
      </w:r>
    </w:p>
    <w:p w14:paraId="18B60691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Հա՛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գտա</w:t>
      </w:r>
      <w:r w:rsidRPr="000C75BD">
        <w:rPr>
          <w:rFonts w:ascii="Sylfaen" w:hAnsi="Sylfaen" w:cs="Tahoma"/>
          <w:lang w:val="hy-AM"/>
        </w:rPr>
        <w:t>։</w:t>
      </w:r>
    </w:p>
    <w:p w14:paraId="1A269D94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գտար</w:t>
      </w:r>
      <w:r w:rsidRPr="000C75BD">
        <w:rPr>
          <w:rFonts w:ascii="Sylfaen" w:hAnsi="Sylfaen" w:cs="Arial"/>
          <w:lang w:val="hy-AM"/>
        </w:rPr>
        <w:t>:</w:t>
      </w:r>
    </w:p>
    <w:p w14:paraId="5677F362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ծախել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հորդ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ծախել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</w:t>
      </w:r>
      <w:r w:rsidRPr="000C75BD">
        <w:rPr>
          <w:rFonts w:ascii="Sylfaen" w:hAnsi="Sylfaen" w:cs="Arial"/>
          <w:lang w:val="hy-AM"/>
        </w:rPr>
        <w:t>:</w:t>
      </w:r>
    </w:p>
    <w:p w14:paraId="52C0CE6B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Դրուստ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անես</w:t>
      </w:r>
      <w:r w:rsidRPr="000C75BD">
        <w:rPr>
          <w:rFonts w:ascii="Sylfaen" w:hAnsi="Sylfaen" w:cs="Tahoma"/>
          <w:lang w:val="hy-AM"/>
        </w:rPr>
        <w:t>։</w:t>
      </w:r>
    </w:p>
    <w:p w14:paraId="49BBB437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սհաթին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</w:t>
      </w:r>
      <w:r w:rsidRPr="000C75BD">
        <w:rPr>
          <w:rFonts w:ascii="Sylfaen" w:hAnsi="Sylfaen" w:cs="Tahoma"/>
          <w:lang w:val="hy-AM"/>
        </w:rPr>
        <w:t>։</w:t>
      </w:r>
    </w:p>
    <w:p w14:paraId="40FD778D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Փեշքա՛շ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դեհ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էփեցի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ղաքիս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թռավ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փախավ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փետուրը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ձեռիս։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հավատում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չեք՝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ա՜յ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փետուրը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ծոցը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փոխանը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ձեռիցը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խլեց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հըվատացինք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պսակեցեք</w:t>
      </w:r>
      <w:r w:rsidRPr="000C75BD">
        <w:rPr>
          <w:rFonts w:ascii="Sylfaen" w:hAnsi="Sylfaen" w:cs="Tahoma"/>
          <w:lang w:val="hy-AM"/>
        </w:rPr>
        <w:t>։</w:t>
      </w:r>
    </w:p>
    <w:p w14:paraId="56E02055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սըհաթն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էվեթ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զուռնա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դհոլ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էբեր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պսակը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ժամը՝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հըրսանիք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հասցրուց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մուրազին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մուրազին</w:t>
      </w:r>
      <w:r w:rsidRPr="000C75BD">
        <w:rPr>
          <w:rFonts w:ascii="Sylfaen" w:hAnsi="Sylfaen" w:cs="Tahoma"/>
          <w:lang w:val="hy-AM"/>
        </w:rPr>
        <w:t>։</w:t>
      </w:r>
    </w:p>
    <w:p w14:paraId="6F453AFC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թաքավորութինը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բախշեց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թաքավորութենի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հող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թաքավորութենի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ղոշուն</w:t>
      </w:r>
      <w:r w:rsidRPr="000C75BD">
        <w:rPr>
          <w:rFonts w:ascii="Sylfaen" w:hAnsi="Sylfaen" w:cs="Tahoma"/>
          <w:lang w:val="hy-AM"/>
        </w:rPr>
        <w:t>։</w:t>
      </w:r>
    </w:p>
    <w:p w14:paraId="4DF4DB25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կնկանն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ծախված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ազատեմ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բերեմ</w:t>
      </w:r>
      <w:r w:rsidRPr="000C75BD">
        <w:rPr>
          <w:rFonts w:ascii="Sylfaen" w:hAnsi="Sylfaen" w:cs="Tahoma"/>
          <w:lang w:val="hy-AM"/>
        </w:rPr>
        <w:t>։</w:t>
      </w:r>
    </w:p>
    <w:p w14:paraId="4587EF2F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>:</w:t>
      </w:r>
    </w:p>
    <w:p w14:paraId="0AEFC8A0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խնդրում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ծառայութին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ա՛ռ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մանեթը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հախը</w:t>
      </w:r>
      <w:r w:rsidRPr="000C75BD">
        <w:rPr>
          <w:rFonts w:ascii="Sylfaen" w:hAnsi="Sylfaen" w:cs="Tahoma"/>
          <w:lang w:val="hy-AM"/>
        </w:rPr>
        <w:t>։</w:t>
      </w:r>
    </w:p>
    <w:p w14:paraId="2BF060D7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որդի՛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 w:cs="Tahoma"/>
          <w:lang w:val="hy-AM"/>
        </w:rPr>
        <w:t>։</w:t>
      </w:r>
    </w:p>
    <w:p w14:paraId="3FBFF338" w14:textId="77777777" w:rsidR="00AD3FC0" w:rsidRPr="000C75BD" w:rsidRDefault="00AD3FC0" w:rsidP="00AD3FC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էբեր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կպըհեմ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տեհա՞ք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կպըհեմ</w:t>
      </w:r>
      <w:r w:rsidRPr="000C75BD">
        <w:rPr>
          <w:rFonts w:ascii="Sylfaen" w:hAnsi="Sylfaen" w:cs="Tahoma"/>
          <w:lang w:val="hy-AM"/>
        </w:rPr>
        <w:t>։</w:t>
      </w:r>
    </w:p>
    <w:p w14:paraId="522084C1" w14:textId="41E28063" w:rsidR="0029620A" w:rsidRPr="00AD3FC0" w:rsidRDefault="00AD3FC0" w:rsidP="00AD3FC0">
      <w:pPr>
        <w:rPr>
          <w:lang w:val="hy-AM"/>
        </w:rPr>
      </w:pPr>
      <w:r w:rsidRPr="000C75BD">
        <w:rPr>
          <w:rFonts w:ascii="Sylfaen" w:hAnsi="Sylfaen" w:cs="Sylfaen"/>
          <w:lang w:val="hy-AM"/>
        </w:rPr>
        <w:t>Բարին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Աստծանե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մինը՝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ասողին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լսողին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ալամ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աշխարքին</w:t>
      </w:r>
      <w:r w:rsidRPr="000C75BD">
        <w:rPr>
          <w:rFonts w:ascii="Sylfaen" w:hAnsi="Sylfaen" w:cs="Tahoma"/>
          <w:lang w:val="hy-AM"/>
        </w:rPr>
        <w:t>։</w:t>
      </w:r>
    </w:p>
    <w:sectPr w:rsidR="0029620A" w:rsidRPr="00AD3F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5" w15:restartNumberingAfterBreak="0">
    <w:nsid w:val="2BA337F7"/>
    <w:multiLevelType w:val="multilevel"/>
    <w:tmpl w:val="201C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F1A25"/>
    <w:multiLevelType w:val="multilevel"/>
    <w:tmpl w:val="4D949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911A5"/>
    <w:multiLevelType w:val="multilevel"/>
    <w:tmpl w:val="54C0D546"/>
    <w:lvl w:ilvl="0">
      <w:start w:val="11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8B6C79"/>
    <w:multiLevelType w:val="multilevel"/>
    <w:tmpl w:val="AB3C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0548126">
    <w:abstractNumId w:val="0"/>
  </w:num>
  <w:num w:numId="2" w16cid:durableId="255747894">
    <w:abstractNumId w:val="1"/>
  </w:num>
  <w:num w:numId="3" w16cid:durableId="1308512772">
    <w:abstractNumId w:val="2"/>
  </w:num>
  <w:num w:numId="4" w16cid:durableId="561598800">
    <w:abstractNumId w:val="3"/>
  </w:num>
  <w:num w:numId="5" w16cid:durableId="1190409998">
    <w:abstractNumId w:val="4"/>
  </w:num>
  <w:num w:numId="6" w16cid:durableId="1453017450">
    <w:abstractNumId w:val="5"/>
  </w:num>
  <w:num w:numId="7" w16cid:durableId="739251357">
    <w:abstractNumId w:val="6"/>
  </w:num>
  <w:num w:numId="8" w16cid:durableId="1469132946">
    <w:abstractNumId w:val="7"/>
  </w:num>
  <w:num w:numId="9" w16cid:durableId="1331176328">
    <w:abstractNumId w:val="8"/>
  </w:num>
  <w:num w:numId="10" w16cid:durableId="1051927649">
    <w:abstractNumId w:val="9"/>
  </w:num>
  <w:num w:numId="11" w16cid:durableId="1355762460">
    <w:abstractNumId w:val="10"/>
  </w:num>
  <w:num w:numId="12" w16cid:durableId="1380082173">
    <w:abstractNumId w:val="11"/>
  </w:num>
  <w:num w:numId="13" w16cid:durableId="1232502035">
    <w:abstractNumId w:val="12"/>
  </w:num>
  <w:num w:numId="14" w16cid:durableId="1422332575">
    <w:abstractNumId w:val="13"/>
  </w:num>
  <w:num w:numId="15" w16cid:durableId="1102536079">
    <w:abstractNumId w:val="14"/>
  </w:num>
  <w:num w:numId="16" w16cid:durableId="2065827738">
    <w:abstractNumId w:val="16"/>
  </w:num>
  <w:num w:numId="17" w16cid:durableId="850412136">
    <w:abstractNumId w:val="18"/>
  </w:num>
  <w:num w:numId="18" w16cid:durableId="42217302">
    <w:abstractNumId w:val="15"/>
  </w:num>
  <w:num w:numId="19" w16cid:durableId="1874586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4BC"/>
    <w:rsid w:val="00103824"/>
    <w:rsid w:val="00225079"/>
    <w:rsid w:val="0029620A"/>
    <w:rsid w:val="004441ED"/>
    <w:rsid w:val="007E46A3"/>
    <w:rsid w:val="009124BC"/>
    <w:rsid w:val="00AD3FC0"/>
    <w:rsid w:val="00D3726D"/>
    <w:rsid w:val="00E0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A756"/>
  <w15:chartTrackingRefBased/>
  <w15:docId w15:val="{A40CEB92-425D-4C13-8D9C-6DE57EAD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FC0"/>
    <w:pPr>
      <w:spacing w:after="200" w:line="276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124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4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4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4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4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4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4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4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4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24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24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24B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24B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24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24B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24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24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24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12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4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124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12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124B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124B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124B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124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124B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124BC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AD3FC0"/>
    <w:pPr>
      <w:spacing w:after="0" w:line="240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character" w:styleId="ad">
    <w:name w:val="Hyperlink"/>
    <w:basedOn w:val="a0"/>
    <w:uiPriority w:val="99"/>
    <w:rsid w:val="00AD3FC0"/>
    <w:rPr>
      <w:color w:val="0066CC"/>
      <w:u w:val="single"/>
    </w:rPr>
  </w:style>
  <w:style w:type="character" w:customStyle="1" w:styleId="ae">
    <w:name w:val="Сноска_"/>
    <w:basedOn w:val="a0"/>
    <w:link w:val="af"/>
    <w:rsid w:val="00AD3FC0"/>
    <w:rPr>
      <w:rFonts w:ascii="Sylfaen" w:hAnsi="Sylfaen" w:cs="Sylfaen"/>
      <w:i/>
      <w:iCs/>
      <w:sz w:val="13"/>
      <w:szCs w:val="13"/>
      <w:shd w:val="clear" w:color="auto" w:fill="FFFFFF"/>
    </w:rPr>
  </w:style>
  <w:style w:type="paragraph" w:customStyle="1" w:styleId="af">
    <w:name w:val="Сноска"/>
    <w:basedOn w:val="a"/>
    <w:link w:val="ae"/>
    <w:rsid w:val="00AD3FC0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TrebuchetMS">
    <w:name w:val="Сноска + Trebuchet MS"/>
    <w:aliases w:val="6 pt,Не курсив"/>
    <w:basedOn w:val="ae"/>
    <w:uiPriority w:val="99"/>
    <w:rsid w:val="00AD3FC0"/>
    <w:rPr>
      <w:rFonts w:ascii="Trebuchet MS" w:hAnsi="Trebuchet MS" w:cs="Trebuchet MS"/>
      <w:i/>
      <w:iCs/>
      <w:sz w:val="12"/>
      <w:szCs w:val="12"/>
      <w:shd w:val="clear" w:color="auto" w:fill="FFFFFF"/>
    </w:rPr>
  </w:style>
  <w:style w:type="character" w:customStyle="1" w:styleId="af0">
    <w:name w:val="Сноска + Не курсив"/>
    <w:aliases w:val="Интервал 0 pt"/>
    <w:basedOn w:val="ae"/>
    <w:uiPriority w:val="99"/>
    <w:rsid w:val="00AD3FC0"/>
    <w:rPr>
      <w:rFonts w:ascii="Sylfaen" w:hAnsi="Sylfaen" w:cs="Sylfaen"/>
      <w:i/>
      <w:iCs/>
      <w:spacing w:val="10"/>
      <w:sz w:val="13"/>
      <w:szCs w:val="13"/>
      <w:shd w:val="clear" w:color="auto" w:fill="FFFFFF"/>
    </w:rPr>
  </w:style>
  <w:style w:type="character" w:customStyle="1" w:styleId="23">
    <w:name w:val="Сноска (2)_"/>
    <w:basedOn w:val="a0"/>
    <w:link w:val="24"/>
    <w:uiPriority w:val="99"/>
    <w:rsid w:val="00AD3FC0"/>
    <w:rPr>
      <w:rFonts w:ascii="Sylfaen" w:hAnsi="Sylfaen" w:cs="Sylfaen"/>
      <w:spacing w:val="-10"/>
      <w:sz w:val="20"/>
      <w:szCs w:val="20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AD3FC0"/>
    <w:pPr>
      <w:widowControl w:val="0"/>
      <w:shd w:val="clear" w:color="auto" w:fill="FFFFFF"/>
      <w:spacing w:after="0" w:line="240" w:lineRule="atLeast"/>
      <w:jc w:val="center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31">
    <w:name w:val="Сноска (3)_"/>
    <w:basedOn w:val="a0"/>
    <w:link w:val="32"/>
    <w:uiPriority w:val="99"/>
    <w:rsid w:val="00AD3FC0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32">
    <w:name w:val="Сноска (3)"/>
    <w:basedOn w:val="a"/>
    <w:link w:val="31"/>
    <w:uiPriority w:val="99"/>
    <w:rsid w:val="00AD3FC0"/>
    <w:pPr>
      <w:widowControl w:val="0"/>
      <w:shd w:val="clear" w:color="auto" w:fill="FFFFFF"/>
      <w:spacing w:after="0" w:line="221" w:lineRule="exact"/>
      <w:ind w:firstLine="420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33">
    <w:name w:val="Сноска (3) + Не курсив"/>
    <w:aliases w:val="Интервал 1 pt"/>
    <w:basedOn w:val="31"/>
    <w:uiPriority w:val="99"/>
    <w:rsid w:val="00AD3FC0"/>
    <w:rPr>
      <w:rFonts w:ascii="Sylfaen" w:hAnsi="Sylfaen" w:cs="Sylfaen"/>
      <w:i/>
      <w:iCs/>
      <w:spacing w:val="20"/>
      <w:sz w:val="16"/>
      <w:szCs w:val="16"/>
      <w:shd w:val="clear" w:color="auto" w:fill="FFFFFF"/>
    </w:rPr>
  </w:style>
  <w:style w:type="character" w:customStyle="1" w:styleId="41">
    <w:name w:val="Сноска (4)_"/>
    <w:basedOn w:val="a0"/>
    <w:link w:val="42"/>
    <w:uiPriority w:val="99"/>
    <w:rsid w:val="00AD3FC0"/>
    <w:rPr>
      <w:rFonts w:ascii="Sylfaen" w:hAnsi="Sylfaen" w:cs="Sylfaen"/>
      <w:i/>
      <w:iCs/>
      <w:sz w:val="12"/>
      <w:szCs w:val="12"/>
      <w:shd w:val="clear" w:color="auto" w:fill="FFFFFF"/>
    </w:rPr>
  </w:style>
  <w:style w:type="paragraph" w:customStyle="1" w:styleId="42">
    <w:name w:val="Сноска (4)"/>
    <w:basedOn w:val="a"/>
    <w:link w:val="41"/>
    <w:uiPriority w:val="99"/>
    <w:rsid w:val="00AD3FC0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2"/>
      <w:szCs w:val="12"/>
      <w:lang w:val="en-US" w:eastAsia="en-US"/>
      <w14:ligatures w14:val="standardContextual"/>
    </w:rPr>
  </w:style>
  <w:style w:type="character" w:customStyle="1" w:styleId="43">
    <w:name w:val="Сноска (4) + Не курсив"/>
    <w:aliases w:val="Интервал 0 pt28"/>
    <w:basedOn w:val="41"/>
    <w:uiPriority w:val="99"/>
    <w:rsid w:val="00AD3FC0"/>
    <w:rPr>
      <w:rFonts w:ascii="Sylfaen" w:hAnsi="Sylfaen" w:cs="Sylfaen"/>
      <w:i/>
      <w:iCs/>
      <w:spacing w:val="10"/>
      <w:sz w:val="12"/>
      <w:szCs w:val="12"/>
      <w:shd w:val="clear" w:color="auto" w:fill="FFFFFF"/>
    </w:rPr>
  </w:style>
  <w:style w:type="character" w:customStyle="1" w:styleId="4Exact">
    <w:name w:val="Основной текст (4) Exact"/>
    <w:basedOn w:val="a0"/>
    <w:link w:val="44"/>
    <w:uiPriority w:val="99"/>
    <w:rsid w:val="00AD3FC0"/>
    <w:rPr>
      <w:rFonts w:ascii="Sylfaen" w:hAnsi="Sylfaen" w:cs="Sylfaen"/>
      <w:sz w:val="76"/>
      <w:szCs w:val="76"/>
      <w:shd w:val="clear" w:color="auto" w:fill="FFFFFF"/>
    </w:rPr>
  </w:style>
  <w:style w:type="paragraph" w:customStyle="1" w:styleId="44">
    <w:name w:val="Основной текст (4)"/>
    <w:basedOn w:val="a"/>
    <w:link w:val="4Exact"/>
    <w:uiPriority w:val="99"/>
    <w:rsid w:val="00AD3FC0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76"/>
      <w:szCs w:val="76"/>
      <w:lang w:val="en-US" w:eastAsia="en-US"/>
      <w14:ligatures w14:val="standardContextual"/>
    </w:rPr>
  </w:style>
  <w:style w:type="character" w:customStyle="1" w:styleId="5Exact">
    <w:name w:val="Основной текст (5) Exact"/>
    <w:basedOn w:val="a0"/>
    <w:link w:val="51"/>
    <w:uiPriority w:val="99"/>
    <w:rsid w:val="00AD3FC0"/>
    <w:rPr>
      <w:rFonts w:ascii="Trebuchet MS" w:hAnsi="Trebuchet MS" w:cs="Trebuchet MS"/>
      <w:sz w:val="44"/>
      <w:szCs w:val="44"/>
      <w:shd w:val="clear" w:color="auto" w:fill="FFFFFF"/>
    </w:rPr>
  </w:style>
  <w:style w:type="paragraph" w:customStyle="1" w:styleId="51">
    <w:name w:val="Основной текст (5)"/>
    <w:basedOn w:val="a"/>
    <w:link w:val="5Exact"/>
    <w:uiPriority w:val="99"/>
    <w:rsid w:val="00AD3FC0"/>
    <w:pPr>
      <w:widowControl w:val="0"/>
      <w:shd w:val="clear" w:color="auto" w:fill="FFFFFF"/>
      <w:spacing w:after="0" w:line="240" w:lineRule="atLeast"/>
    </w:pPr>
    <w:rPr>
      <w:rFonts w:ascii="Trebuchet MS" w:eastAsiaTheme="minorHAnsi" w:hAnsi="Trebuchet MS" w:cs="Trebuchet MS"/>
      <w:kern w:val="2"/>
      <w:sz w:val="44"/>
      <w:szCs w:val="44"/>
      <w:lang w:val="en-US" w:eastAsia="en-US"/>
      <w14:ligatures w14:val="standardContextual"/>
    </w:rPr>
  </w:style>
  <w:style w:type="character" w:customStyle="1" w:styleId="34">
    <w:name w:val="Основной текст (3)_"/>
    <w:basedOn w:val="a0"/>
    <w:link w:val="35"/>
    <w:uiPriority w:val="99"/>
    <w:rsid w:val="00AD3FC0"/>
    <w:rPr>
      <w:rFonts w:ascii="Sylfaen" w:hAnsi="Sylfaen" w:cs="Sylfaen"/>
      <w:spacing w:val="20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AD3FC0"/>
    <w:pPr>
      <w:widowControl w:val="0"/>
      <w:shd w:val="clear" w:color="auto" w:fill="FFFFFF"/>
      <w:spacing w:after="300" w:line="240" w:lineRule="atLeast"/>
      <w:jc w:val="center"/>
    </w:pPr>
    <w:rPr>
      <w:rFonts w:ascii="Sylfaen" w:eastAsiaTheme="minorHAnsi" w:hAnsi="Sylfaen" w:cs="Sylfaen"/>
      <w:spacing w:val="20"/>
      <w:kern w:val="2"/>
      <w:sz w:val="16"/>
      <w:szCs w:val="16"/>
      <w:lang w:val="en-US" w:eastAsia="en-US"/>
      <w14:ligatures w14:val="standardContextual"/>
    </w:rPr>
  </w:style>
  <w:style w:type="character" w:customStyle="1" w:styleId="25">
    <w:name w:val="Основной текст (2)_"/>
    <w:basedOn w:val="a0"/>
    <w:link w:val="210"/>
    <w:uiPriority w:val="99"/>
    <w:rsid w:val="00AD3FC0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AD3FC0"/>
    <w:pPr>
      <w:widowControl w:val="0"/>
      <w:shd w:val="clear" w:color="auto" w:fill="FFFFFF"/>
      <w:spacing w:before="300" w:after="0" w:line="250" w:lineRule="exact"/>
      <w:ind w:firstLine="48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6">
    <w:name w:val="Основной текст (2) + Не курсив"/>
    <w:aliases w:val="Интервал 1 pt8"/>
    <w:basedOn w:val="25"/>
    <w:uiPriority w:val="99"/>
    <w:rsid w:val="00AD3FC0"/>
    <w:rPr>
      <w:rFonts w:ascii="Sylfaen" w:hAnsi="Sylfaen" w:cs="Sylfaen"/>
      <w:i/>
      <w:iCs/>
      <w:spacing w:val="20"/>
      <w:sz w:val="16"/>
      <w:szCs w:val="16"/>
      <w:shd w:val="clear" w:color="auto" w:fill="FFFFFF"/>
      <w:lang w:val="ru-RU" w:eastAsia="ru-RU"/>
    </w:rPr>
  </w:style>
  <w:style w:type="character" w:customStyle="1" w:styleId="28">
    <w:name w:val="Основной текст (2) + 8"/>
    <w:aliases w:val="5 pt,Интервал 0 pt27,Основной текст (3) + 8,Основной текст (2) + 10"/>
    <w:basedOn w:val="25"/>
    <w:uiPriority w:val="99"/>
    <w:rsid w:val="00AD3FC0"/>
    <w:rPr>
      <w:rFonts w:ascii="Sylfaen" w:hAnsi="Sylfaen" w:cs="Sylfaen"/>
      <w:i/>
      <w:iCs/>
      <w:spacing w:val="0"/>
      <w:sz w:val="17"/>
      <w:szCs w:val="17"/>
      <w:shd w:val="clear" w:color="auto" w:fill="FFFFFF"/>
    </w:rPr>
  </w:style>
  <w:style w:type="character" w:customStyle="1" w:styleId="230">
    <w:name w:val="Основной текст (2) + Не курсив3"/>
    <w:aliases w:val="Интервал 1 pt7"/>
    <w:basedOn w:val="25"/>
    <w:uiPriority w:val="99"/>
    <w:rsid w:val="00AD3FC0"/>
    <w:rPr>
      <w:rFonts w:ascii="Sylfaen" w:hAnsi="Sylfaen" w:cs="Sylfaen"/>
      <w:i/>
      <w:iCs/>
      <w:spacing w:val="30"/>
      <w:sz w:val="16"/>
      <w:szCs w:val="16"/>
      <w:shd w:val="clear" w:color="auto" w:fill="FFFFFF"/>
      <w:lang w:val="ru-RU" w:eastAsia="ru-RU"/>
    </w:rPr>
  </w:style>
  <w:style w:type="character" w:customStyle="1" w:styleId="26pt">
    <w:name w:val="Основной текст (2) + 6 pt"/>
    <w:aliases w:val="Интервал 0 pt26"/>
    <w:basedOn w:val="25"/>
    <w:uiPriority w:val="99"/>
    <w:rsid w:val="00AD3FC0"/>
    <w:rPr>
      <w:rFonts w:ascii="Sylfaen" w:hAnsi="Sylfaen" w:cs="Sylfaen"/>
      <w:i/>
      <w:iCs/>
      <w:spacing w:val="0"/>
      <w:sz w:val="12"/>
      <w:szCs w:val="12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rsid w:val="00AD3FC0"/>
    <w:rPr>
      <w:rFonts w:ascii="Sylfaen" w:hAnsi="Sylfaen" w:cs="Sylfaen"/>
      <w:sz w:val="60"/>
      <w:szCs w:val="60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AD3FC0"/>
    <w:pPr>
      <w:widowControl w:val="0"/>
      <w:shd w:val="clear" w:color="auto" w:fill="FFFFFF"/>
      <w:spacing w:after="120" w:line="240" w:lineRule="atLeast"/>
      <w:jc w:val="both"/>
      <w:outlineLvl w:val="0"/>
    </w:pPr>
    <w:rPr>
      <w:rFonts w:ascii="Sylfaen" w:eastAsiaTheme="minorHAnsi" w:hAnsi="Sylfaen" w:cs="Sylfaen"/>
      <w:kern w:val="2"/>
      <w:sz w:val="60"/>
      <w:szCs w:val="60"/>
      <w:lang w:val="en-US" w:eastAsia="en-US"/>
      <w14:ligatures w14:val="standardContextual"/>
    </w:rPr>
  </w:style>
  <w:style w:type="character" w:customStyle="1" w:styleId="12">
    <w:name w:val="Заголовок №1"/>
    <w:basedOn w:val="11"/>
    <w:uiPriority w:val="99"/>
    <w:rsid w:val="00AD3FC0"/>
    <w:rPr>
      <w:rFonts w:ascii="Sylfaen" w:hAnsi="Sylfaen" w:cs="Sylfaen"/>
      <w:sz w:val="60"/>
      <w:szCs w:val="60"/>
      <w:shd w:val="clear" w:color="auto" w:fill="FFFFFF"/>
    </w:rPr>
  </w:style>
  <w:style w:type="character" w:customStyle="1" w:styleId="1Gulim">
    <w:name w:val="Заголовок №1 + Gulim"/>
    <w:aliases w:val="41 pt"/>
    <w:basedOn w:val="11"/>
    <w:uiPriority w:val="99"/>
    <w:rsid w:val="00AD3FC0"/>
    <w:rPr>
      <w:rFonts w:ascii="Gulim" w:eastAsia="Gulim" w:hAnsi="Sylfaen" w:cs="Gulim"/>
      <w:sz w:val="82"/>
      <w:szCs w:val="82"/>
      <w:shd w:val="clear" w:color="auto" w:fill="FFFFFF"/>
      <w:lang w:val="en-US" w:eastAsia="en-US"/>
    </w:rPr>
  </w:style>
  <w:style w:type="character" w:customStyle="1" w:styleId="29pt">
    <w:name w:val="Основной текст (2) + 9 pt"/>
    <w:basedOn w:val="25"/>
    <w:uiPriority w:val="99"/>
    <w:rsid w:val="00AD3FC0"/>
    <w:rPr>
      <w:rFonts w:ascii="Sylfaen" w:hAnsi="Sylfaen" w:cs="Sylfaen"/>
      <w:i/>
      <w:iCs/>
      <w:spacing w:val="10"/>
      <w:sz w:val="18"/>
      <w:szCs w:val="18"/>
      <w:shd w:val="clear" w:color="auto" w:fill="FFFFFF"/>
    </w:rPr>
  </w:style>
  <w:style w:type="character" w:customStyle="1" w:styleId="213pt">
    <w:name w:val="Основной текст (2) + 13 pt"/>
    <w:aliases w:val="Не курсив13,Интервал 0 pt25"/>
    <w:basedOn w:val="25"/>
    <w:uiPriority w:val="99"/>
    <w:rsid w:val="00AD3FC0"/>
    <w:rPr>
      <w:rFonts w:ascii="Sylfaen" w:hAnsi="Sylfaen" w:cs="Sylfaen"/>
      <w:i/>
      <w:iCs/>
      <w:spacing w:val="0"/>
      <w:sz w:val="26"/>
      <w:szCs w:val="26"/>
      <w:shd w:val="clear" w:color="auto" w:fill="FFFFFF"/>
    </w:rPr>
  </w:style>
  <w:style w:type="character" w:customStyle="1" w:styleId="29pt3">
    <w:name w:val="Основной текст (2) + 9 pt3"/>
    <w:aliases w:val="Не курсив12,Интервал 1 pt6"/>
    <w:basedOn w:val="25"/>
    <w:uiPriority w:val="99"/>
    <w:rsid w:val="00AD3FC0"/>
    <w:rPr>
      <w:rFonts w:ascii="Sylfaen" w:hAnsi="Sylfaen" w:cs="Sylfaen"/>
      <w:i/>
      <w:iCs/>
      <w:spacing w:val="20"/>
      <w:sz w:val="18"/>
      <w:szCs w:val="18"/>
      <w:shd w:val="clear" w:color="auto" w:fill="FFFFFF"/>
      <w:lang w:val="ru-RU" w:eastAsia="ru-RU"/>
    </w:rPr>
  </w:style>
  <w:style w:type="character" w:customStyle="1" w:styleId="30pt">
    <w:name w:val="Основной текст (3) + Интервал 0 pt"/>
    <w:basedOn w:val="34"/>
    <w:uiPriority w:val="99"/>
    <w:rsid w:val="00AD3FC0"/>
    <w:rPr>
      <w:rFonts w:ascii="Sylfaen" w:hAnsi="Sylfaen" w:cs="Sylfaen"/>
      <w:spacing w:val="10"/>
      <w:sz w:val="16"/>
      <w:szCs w:val="16"/>
      <w:shd w:val="clear" w:color="auto" w:fill="FFFFFF"/>
    </w:rPr>
  </w:style>
  <w:style w:type="character" w:customStyle="1" w:styleId="220">
    <w:name w:val="Основной текст (2) + Не курсив2"/>
    <w:basedOn w:val="25"/>
    <w:uiPriority w:val="99"/>
    <w:rsid w:val="00AD3FC0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29pt2">
    <w:name w:val="Основной текст (2) + 9 pt2"/>
    <w:aliases w:val="Интервал 0 pt24"/>
    <w:basedOn w:val="25"/>
    <w:uiPriority w:val="99"/>
    <w:rsid w:val="00AD3FC0"/>
    <w:rPr>
      <w:rFonts w:ascii="Sylfaen" w:hAnsi="Sylfaen" w:cs="Sylfaen"/>
      <w:i/>
      <w:iCs/>
      <w:spacing w:val="0"/>
      <w:sz w:val="18"/>
      <w:szCs w:val="18"/>
      <w:shd w:val="clear" w:color="auto" w:fill="FFFFFF"/>
    </w:rPr>
  </w:style>
  <w:style w:type="character" w:customStyle="1" w:styleId="27">
    <w:name w:val="Основной текст (2) + 7"/>
    <w:aliases w:val="5 pt12,Интервал 0 pt23"/>
    <w:basedOn w:val="25"/>
    <w:uiPriority w:val="99"/>
    <w:rsid w:val="00AD3FC0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character" w:customStyle="1" w:styleId="20pt">
    <w:name w:val="Основной текст (2) + Интервал 0 pt"/>
    <w:basedOn w:val="25"/>
    <w:uiPriority w:val="99"/>
    <w:rsid w:val="00AD3FC0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27pt">
    <w:name w:val="Основной текст (2) + 7 pt"/>
    <w:aliases w:val="Не курсив11,Интервал 0 pt22"/>
    <w:basedOn w:val="25"/>
    <w:uiPriority w:val="99"/>
    <w:rsid w:val="00AD3FC0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224pt">
    <w:name w:val="Основной текст (2) + 24 pt"/>
    <w:aliases w:val="Интервал 0 pt21"/>
    <w:basedOn w:val="25"/>
    <w:uiPriority w:val="99"/>
    <w:rsid w:val="00AD3FC0"/>
    <w:rPr>
      <w:rFonts w:ascii="Sylfaen" w:hAnsi="Sylfaen" w:cs="Sylfaen"/>
      <w:i/>
      <w:iCs/>
      <w:spacing w:val="0"/>
      <w:sz w:val="48"/>
      <w:szCs w:val="48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rsid w:val="00AD3FC0"/>
    <w:rPr>
      <w:rFonts w:ascii="Sylfaen" w:hAnsi="Sylfaen" w:cs="Sylfaen"/>
      <w:i/>
      <w:iCs/>
      <w:sz w:val="13"/>
      <w:szCs w:val="1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AD3FC0"/>
    <w:pPr>
      <w:widowControl w:val="0"/>
      <w:shd w:val="clear" w:color="auto" w:fill="FFFFFF"/>
      <w:spacing w:before="60" w:after="0" w:line="240" w:lineRule="atLeast"/>
      <w:ind w:firstLine="400"/>
      <w:jc w:val="both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67">
    <w:name w:val="Основной текст (6) + 7"/>
    <w:aliases w:val="5 pt11,Не курсив10"/>
    <w:basedOn w:val="61"/>
    <w:uiPriority w:val="99"/>
    <w:rsid w:val="00AD3FC0"/>
    <w:rPr>
      <w:rFonts w:ascii="Sylfaen" w:hAnsi="Sylfaen" w:cs="Sylfaen"/>
      <w:i/>
      <w:iCs/>
      <w:sz w:val="15"/>
      <w:szCs w:val="15"/>
      <w:shd w:val="clear" w:color="auto" w:fill="FFFFFF"/>
    </w:rPr>
  </w:style>
  <w:style w:type="character" w:customStyle="1" w:styleId="27pt3">
    <w:name w:val="Основной текст (2) + 7 pt3"/>
    <w:basedOn w:val="25"/>
    <w:uiPriority w:val="99"/>
    <w:rsid w:val="00AD3FC0"/>
    <w:rPr>
      <w:rFonts w:ascii="Sylfaen" w:hAnsi="Sylfaen" w:cs="Sylfaen"/>
      <w:i/>
      <w:iCs/>
      <w:spacing w:val="10"/>
      <w:sz w:val="14"/>
      <w:szCs w:val="14"/>
      <w:shd w:val="clear" w:color="auto" w:fill="FFFFFF"/>
    </w:rPr>
  </w:style>
  <w:style w:type="character" w:customStyle="1" w:styleId="af1">
    <w:name w:val="Подпись к таблице_"/>
    <w:basedOn w:val="a0"/>
    <w:link w:val="af2"/>
    <w:uiPriority w:val="99"/>
    <w:rsid w:val="00AD3FC0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AD3FC0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9">
    <w:name w:val="Основной текст (2)"/>
    <w:basedOn w:val="25"/>
    <w:uiPriority w:val="99"/>
    <w:rsid w:val="00AD3FC0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2a">
    <w:name w:val="Основной текст (2) + Малые прописные"/>
    <w:basedOn w:val="25"/>
    <w:uiPriority w:val="99"/>
    <w:rsid w:val="00AD3FC0"/>
    <w:rPr>
      <w:rFonts w:ascii="Sylfaen" w:hAnsi="Sylfaen"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4pt">
    <w:name w:val="Основной текст (2) + 4 pt"/>
    <w:aliases w:val="Не курсив9,Малые прописные,Интервал 0 pt20"/>
    <w:basedOn w:val="25"/>
    <w:uiPriority w:val="99"/>
    <w:rsid w:val="00AD3FC0"/>
    <w:rPr>
      <w:rFonts w:ascii="Sylfaen" w:hAnsi="Sylfaen" w:cs="Sylfaen"/>
      <w:i/>
      <w:iCs/>
      <w:smallCaps/>
      <w:spacing w:val="0"/>
      <w:sz w:val="8"/>
      <w:szCs w:val="8"/>
      <w:shd w:val="clear" w:color="auto" w:fill="FFFFFF"/>
      <w:lang w:val="en-US" w:eastAsia="en-US"/>
    </w:rPr>
  </w:style>
  <w:style w:type="character" w:customStyle="1" w:styleId="271">
    <w:name w:val="Основной текст (2) + 71"/>
    <w:aliases w:val="5 pt10"/>
    <w:basedOn w:val="25"/>
    <w:uiPriority w:val="99"/>
    <w:rsid w:val="00AD3FC0"/>
    <w:rPr>
      <w:rFonts w:ascii="Sylfaen" w:hAnsi="Sylfaen" w:cs="Sylfaen"/>
      <w:i/>
      <w:iCs/>
      <w:spacing w:val="10"/>
      <w:sz w:val="15"/>
      <w:szCs w:val="15"/>
      <w:shd w:val="clear" w:color="auto" w:fill="FFFFFF"/>
    </w:rPr>
  </w:style>
  <w:style w:type="character" w:customStyle="1" w:styleId="282">
    <w:name w:val="Основной текст (2) + 82"/>
    <w:aliases w:val="5 pt9,Интервал 1 pt5"/>
    <w:basedOn w:val="25"/>
    <w:uiPriority w:val="99"/>
    <w:rsid w:val="00AD3FC0"/>
    <w:rPr>
      <w:rFonts w:ascii="Sylfaen" w:hAnsi="Sylfaen" w:cs="Sylfaen"/>
      <w:i/>
      <w:iCs/>
      <w:spacing w:val="20"/>
      <w:sz w:val="17"/>
      <w:szCs w:val="17"/>
      <w:shd w:val="clear" w:color="auto" w:fill="FFFFFF"/>
    </w:rPr>
  </w:style>
  <w:style w:type="character" w:customStyle="1" w:styleId="27pt2">
    <w:name w:val="Основной текст (2) + 7 pt2"/>
    <w:aliases w:val="Не курсив8,Интервал -1 pt,Основной текст (6) + 7 pt"/>
    <w:basedOn w:val="25"/>
    <w:uiPriority w:val="99"/>
    <w:rsid w:val="00AD3FC0"/>
    <w:rPr>
      <w:rFonts w:ascii="Sylfaen" w:hAnsi="Sylfaen" w:cs="Sylfaen"/>
      <w:i/>
      <w:iCs/>
      <w:spacing w:val="-20"/>
      <w:sz w:val="14"/>
      <w:szCs w:val="14"/>
      <w:shd w:val="clear" w:color="auto" w:fill="FFFFFF"/>
      <w:lang w:val="ru-RU" w:eastAsia="ru-RU"/>
    </w:rPr>
  </w:style>
  <w:style w:type="character" w:customStyle="1" w:styleId="100">
    <w:name w:val="Основной текст (10)_"/>
    <w:basedOn w:val="a0"/>
    <w:link w:val="101"/>
    <w:uiPriority w:val="99"/>
    <w:rsid w:val="00AD3FC0"/>
    <w:rPr>
      <w:rFonts w:ascii="Sylfaen" w:hAnsi="Sylfaen" w:cs="Sylfaen"/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AD3FC0"/>
    <w:pPr>
      <w:widowControl w:val="0"/>
      <w:shd w:val="clear" w:color="auto" w:fill="FFFFFF"/>
      <w:spacing w:before="720" w:after="0" w:line="240" w:lineRule="atLeast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107">
    <w:name w:val="Основной текст (10) + 7"/>
    <w:aliases w:val="5 pt8,Интервал 1 pt4,Основной текст (4) + 7"/>
    <w:basedOn w:val="100"/>
    <w:uiPriority w:val="99"/>
    <w:rsid w:val="00AD3FC0"/>
    <w:rPr>
      <w:rFonts w:ascii="Sylfaen" w:hAnsi="Sylfaen" w:cs="Sylfaen"/>
      <w:spacing w:val="20"/>
      <w:sz w:val="15"/>
      <w:szCs w:val="15"/>
      <w:shd w:val="clear" w:color="auto" w:fill="FFFFFF"/>
    </w:rPr>
  </w:style>
  <w:style w:type="character" w:customStyle="1" w:styleId="20pt2">
    <w:name w:val="Основной текст (2) + Интервал 0 pt2"/>
    <w:basedOn w:val="25"/>
    <w:uiPriority w:val="99"/>
    <w:rsid w:val="00AD3FC0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260">
    <w:name w:val="Основной текст (2) + 6"/>
    <w:aliases w:val="5 pt7,Интервал -1 pt1,Масштаб 150%"/>
    <w:basedOn w:val="25"/>
    <w:uiPriority w:val="99"/>
    <w:rsid w:val="00AD3FC0"/>
    <w:rPr>
      <w:rFonts w:ascii="Sylfaen" w:hAnsi="Sylfaen" w:cs="Sylfaen"/>
      <w:i/>
      <w:iCs/>
      <w:spacing w:val="-20"/>
      <w:w w:val="150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0"/>
    <w:link w:val="111"/>
    <w:uiPriority w:val="99"/>
    <w:rsid w:val="00AD3FC0"/>
    <w:rPr>
      <w:rFonts w:ascii="Sylfaen" w:hAnsi="Sylfaen" w:cs="Sylfaen"/>
      <w:sz w:val="110"/>
      <w:szCs w:val="110"/>
      <w:shd w:val="clear" w:color="auto" w:fill="FFFFFF"/>
    </w:rPr>
  </w:style>
  <w:style w:type="paragraph" w:customStyle="1" w:styleId="111">
    <w:name w:val="Основной текст (11)"/>
    <w:basedOn w:val="a"/>
    <w:link w:val="11Exact"/>
    <w:uiPriority w:val="99"/>
    <w:rsid w:val="00AD3FC0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110"/>
      <w:szCs w:val="110"/>
      <w:lang w:val="en-US" w:eastAsia="en-US"/>
      <w14:ligatures w14:val="standardContextual"/>
    </w:rPr>
  </w:style>
  <w:style w:type="character" w:customStyle="1" w:styleId="12Exact">
    <w:name w:val="Основной текст (12) Exact"/>
    <w:basedOn w:val="a0"/>
    <w:link w:val="120"/>
    <w:uiPriority w:val="99"/>
    <w:rsid w:val="00AD3FC0"/>
    <w:rPr>
      <w:rFonts w:ascii="Sylfaen" w:hAnsi="Sylfaen" w:cs="Sylfaen"/>
      <w:i/>
      <w:iCs/>
      <w:sz w:val="14"/>
      <w:szCs w:val="14"/>
      <w:shd w:val="clear" w:color="auto" w:fill="FFFFFF"/>
    </w:rPr>
  </w:style>
  <w:style w:type="paragraph" w:customStyle="1" w:styleId="120">
    <w:name w:val="Основной текст (12)"/>
    <w:basedOn w:val="a"/>
    <w:link w:val="12Exact"/>
    <w:uiPriority w:val="99"/>
    <w:rsid w:val="00AD3FC0"/>
    <w:pPr>
      <w:widowControl w:val="0"/>
      <w:shd w:val="clear" w:color="auto" w:fill="FFFFFF"/>
      <w:spacing w:after="1440" w:line="240" w:lineRule="atLeast"/>
    </w:pPr>
    <w:rPr>
      <w:rFonts w:ascii="Sylfaen" w:eastAsiaTheme="minorHAnsi" w:hAnsi="Sylfaen" w:cs="Sylfaen"/>
      <w:i/>
      <w:iCs/>
      <w:kern w:val="2"/>
      <w:sz w:val="14"/>
      <w:szCs w:val="14"/>
      <w:lang w:val="en-US" w:eastAsia="en-US"/>
      <w14:ligatures w14:val="standardContextual"/>
    </w:rPr>
  </w:style>
  <w:style w:type="character" w:customStyle="1" w:styleId="12Exact1">
    <w:name w:val="Основной текст (12) Exact1"/>
    <w:basedOn w:val="12Exact"/>
    <w:uiPriority w:val="99"/>
    <w:rsid w:val="00AD3FC0"/>
    <w:rPr>
      <w:rFonts w:ascii="Sylfaen" w:hAnsi="Sylfaen" w:cs="Sylfaen"/>
      <w:i/>
      <w:iCs/>
      <w:sz w:val="14"/>
      <w:szCs w:val="14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uiPriority w:val="99"/>
    <w:rsid w:val="00AD3FC0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uiPriority w:val="99"/>
    <w:rsid w:val="00AD3FC0"/>
    <w:pPr>
      <w:widowControl w:val="0"/>
      <w:shd w:val="clear" w:color="auto" w:fill="FFFFFF"/>
      <w:spacing w:before="1440" w:after="0" w:line="240" w:lineRule="atLeast"/>
    </w:pPr>
    <w:rPr>
      <w:rFonts w:ascii="Sylfaen" w:eastAsiaTheme="minorHAnsi" w:hAnsi="Sylfaen" w:cs="Sylfaen"/>
      <w:kern w:val="2"/>
      <w:sz w:val="26"/>
      <w:szCs w:val="26"/>
      <w:lang w:val="en-US" w:eastAsia="en-US"/>
      <w14:ligatures w14:val="standardContextual"/>
    </w:rPr>
  </w:style>
  <w:style w:type="character" w:customStyle="1" w:styleId="13Exact1">
    <w:name w:val="Основной текст (13) Exact1"/>
    <w:basedOn w:val="13Exact"/>
    <w:uiPriority w:val="99"/>
    <w:rsid w:val="00AD3FC0"/>
    <w:rPr>
      <w:rFonts w:ascii="Sylfaen" w:hAnsi="Sylfaen" w:cs="Sylfaen"/>
      <w:sz w:val="26"/>
      <w:szCs w:val="26"/>
      <w:shd w:val="clear" w:color="auto" w:fill="FFFFFF"/>
    </w:rPr>
  </w:style>
  <w:style w:type="character" w:customStyle="1" w:styleId="2b">
    <w:name w:val="Заголовок №2_"/>
    <w:basedOn w:val="a0"/>
    <w:link w:val="2c"/>
    <w:uiPriority w:val="99"/>
    <w:rsid w:val="00AD3FC0"/>
    <w:rPr>
      <w:rFonts w:ascii="Sylfaen" w:hAnsi="Sylfaen" w:cs="Sylfaen"/>
      <w:sz w:val="16"/>
      <w:szCs w:val="16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AD3FC0"/>
    <w:pPr>
      <w:widowControl w:val="0"/>
      <w:shd w:val="clear" w:color="auto" w:fill="FFFFFF"/>
      <w:spacing w:after="300" w:line="240" w:lineRule="atLeast"/>
      <w:outlineLvl w:val="1"/>
    </w:pPr>
    <w:rPr>
      <w:rFonts w:ascii="Sylfaen" w:eastAsiaTheme="minorHAnsi" w:hAnsi="Sylfaen" w:cs="Sylfaen"/>
      <w:kern w:val="2"/>
      <w:sz w:val="16"/>
      <w:szCs w:val="16"/>
      <w:lang w:val="en-US" w:eastAsia="en-US"/>
      <w14:ligatures w14:val="standardContextual"/>
    </w:rPr>
  </w:style>
  <w:style w:type="character" w:customStyle="1" w:styleId="211">
    <w:name w:val="Основной текст (2) + Не курсив1"/>
    <w:aliases w:val="Интервал 0 pt19"/>
    <w:basedOn w:val="25"/>
    <w:uiPriority w:val="99"/>
    <w:rsid w:val="00AD3FC0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uiPriority w:val="99"/>
    <w:rsid w:val="00AD3FC0"/>
    <w:rPr>
      <w:rFonts w:ascii="Sylfaen" w:hAnsi="Sylfaen" w:cs="Sylfaen"/>
      <w:spacing w:val="-10"/>
      <w:sz w:val="20"/>
      <w:szCs w:val="20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AD3FC0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261">
    <w:name w:val="Основной текст (2) + 61"/>
    <w:aliases w:val="5 pt6,Интервал 0 pt18"/>
    <w:basedOn w:val="25"/>
    <w:uiPriority w:val="99"/>
    <w:rsid w:val="00AD3FC0"/>
    <w:rPr>
      <w:rFonts w:ascii="Sylfaen" w:hAnsi="Sylfaen" w:cs="Sylfaen"/>
      <w:i/>
      <w:iCs/>
      <w:spacing w:val="-10"/>
      <w:sz w:val="13"/>
      <w:szCs w:val="13"/>
      <w:shd w:val="clear" w:color="auto" w:fill="FFFFFF"/>
      <w:lang w:val="ru-RU" w:eastAsia="ru-RU"/>
    </w:rPr>
  </w:style>
  <w:style w:type="character" w:customStyle="1" w:styleId="25pt">
    <w:name w:val="Основной текст (2) + 5 pt"/>
    <w:aliases w:val="Не курсив7,Интервал 0 pt17,Основной текст (2) + David,4 pt"/>
    <w:basedOn w:val="25"/>
    <w:uiPriority w:val="99"/>
    <w:rsid w:val="00AD3FC0"/>
    <w:rPr>
      <w:rFonts w:ascii="Sylfaen" w:hAnsi="Sylfaen" w:cs="Sylfaen"/>
      <w:i/>
      <w:iCs/>
      <w:spacing w:val="0"/>
      <w:sz w:val="10"/>
      <w:szCs w:val="1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AD3FC0"/>
    <w:rPr>
      <w:rFonts w:ascii="Sylfaen" w:hAnsi="Sylfaen" w:cs="Sylfaen"/>
      <w:i/>
      <w:iCs/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AD3FC0"/>
    <w:pPr>
      <w:widowControl w:val="0"/>
      <w:shd w:val="clear" w:color="auto" w:fill="FFFFFF"/>
      <w:spacing w:after="0" w:line="250" w:lineRule="exact"/>
      <w:ind w:firstLine="500"/>
      <w:jc w:val="both"/>
    </w:pPr>
    <w:rPr>
      <w:rFonts w:ascii="Sylfaen" w:eastAsiaTheme="minorHAnsi" w:hAnsi="Sylfaen" w:cs="Sylfaen"/>
      <w:i/>
      <w:iCs/>
      <w:kern w:val="2"/>
      <w:sz w:val="15"/>
      <w:szCs w:val="15"/>
      <w:lang w:val="en-US" w:eastAsia="en-US"/>
      <w14:ligatures w14:val="standardContextual"/>
    </w:rPr>
  </w:style>
  <w:style w:type="character" w:customStyle="1" w:styleId="158pt">
    <w:name w:val="Основной текст (15) + 8 pt"/>
    <w:aliases w:val="Интервал 0 pt16"/>
    <w:basedOn w:val="15"/>
    <w:uiPriority w:val="99"/>
    <w:rsid w:val="00AD3FC0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151pt">
    <w:name w:val="Основной текст (15) + Интервал 1 pt"/>
    <w:basedOn w:val="15"/>
    <w:uiPriority w:val="99"/>
    <w:rsid w:val="00AD3FC0"/>
    <w:rPr>
      <w:rFonts w:ascii="Sylfaen" w:hAnsi="Sylfaen" w:cs="Sylfaen"/>
      <w:i/>
      <w:iCs/>
      <w:spacing w:val="30"/>
      <w:sz w:val="15"/>
      <w:szCs w:val="15"/>
      <w:shd w:val="clear" w:color="auto" w:fill="FFFFFF"/>
    </w:rPr>
  </w:style>
  <w:style w:type="character" w:customStyle="1" w:styleId="154pt">
    <w:name w:val="Основной текст (15) + 4 pt"/>
    <w:aliases w:val="Не курсив6"/>
    <w:basedOn w:val="15"/>
    <w:uiPriority w:val="99"/>
    <w:rsid w:val="00AD3FC0"/>
    <w:rPr>
      <w:rFonts w:ascii="Sylfaen" w:hAnsi="Sylfaen" w:cs="Sylfaen"/>
      <w:i/>
      <w:iCs/>
      <w:sz w:val="8"/>
      <w:szCs w:val="8"/>
      <w:shd w:val="clear" w:color="auto" w:fill="FFFFFF"/>
    </w:rPr>
  </w:style>
  <w:style w:type="character" w:customStyle="1" w:styleId="281">
    <w:name w:val="Основной текст (2) + 81"/>
    <w:aliases w:val="5 pt5,Полужирный,Интервал 0 pt15,Основной текст (5) + 7"/>
    <w:basedOn w:val="25"/>
    <w:uiPriority w:val="99"/>
    <w:rsid w:val="00AD3FC0"/>
    <w:rPr>
      <w:rFonts w:ascii="Sylfaen" w:hAnsi="Sylfaen" w:cs="Sylfae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AD3FC0"/>
    <w:rPr>
      <w:rFonts w:ascii="Tahoma" w:hAnsi="Tahoma" w:cs="Tahoma"/>
      <w:b/>
      <w:bCs/>
      <w:i/>
      <w:i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AD3FC0"/>
    <w:pPr>
      <w:widowControl w:val="0"/>
      <w:shd w:val="clear" w:color="auto" w:fill="FFFFFF"/>
      <w:spacing w:before="180" w:after="0" w:line="240" w:lineRule="atLeast"/>
      <w:jc w:val="center"/>
    </w:pPr>
    <w:rPr>
      <w:rFonts w:ascii="Tahoma" w:eastAsiaTheme="minorHAnsi" w:hAnsi="Tahoma" w:cs="Tahoma"/>
      <w:b/>
      <w:bCs/>
      <w:i/>
      <w:iCs/>
      <w:kern w:val="2"/>
      <w:sz w:val="26"/>
      <w:szCs w:val="26"/>
      <w:lang w:val="en-US" w:eastAsia="en-US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rsid w:val="00AD3FC0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AD3FC0"/>
    <w:pPr>
      <w:widowControl w:val="0"/>
      <w:shd w:val="clear" w:color="auto" w:fill="FFFFFF"/>
      <w:spacing w:after="0" w:line="250" w:lineRule="exact"/>
      <w:ind w:firstLine="42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72">
    <w:name w:val="Основной текст (7)"/>
    <w:basedOn w:val="71"/>
    <w:uiPriority w:val="99"/>
    <w:rsid w:val="00AD3FC0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77">
    <w:name w:val="Основной текст (7) + 7"/>
    <w:aliases w:val="5 pt4,Интервал 0 pt14"/>
    <w:basedOn w:val="71"/>
    <w:uiPriority w:val="99"/>
    <w:rsid w:val="00AD3FC0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character" w:customStyle="1" w:styleId="77pt">
    <w:name w:val="Основной текст (7) + 7 pt"/>
    <w:aliases w:val="Не курсив5,Основной текст (2) + 7 pt4,Масштаб 100%"/>
    <w:basedOn w:val="71"/>
    <w:uiPriority w:val="99"/>
    <w:rsid w:val="00AD3FC0"/>
    <w:rPr>
      <w:rFonts w:ascii="Sylfaen" w:hAnsi="Sylfaen" w:cs="Sylfaen"/>
      <w:i/>
      <w:iCs/>
      <w:spacing w:val="10"/>
      <w:sz w:val="14"/>
      <w:szCs w:val="14"/>
      <w:shd w:val="clear" w:color="auto" w:fill="FFFFFF"/>
      <w:lang w:val="ru-RU" w:eastAsia="ru-RU"/>
    </w:rPr>
  </w:style>
  <w:style w:type="character" w:customStyle="1" w:styleId="7Candara">
    <w:name w:val="Основной текст (7) + Candara"/>
    <w:aliases w:val="5 pt3,Интервал 1 pt3,Основной текст (2) + Georgia1,5,Основной текст (2) + 93"/>
    <w:basedOn w:val="71"/>
    <w:uiPriority w:val="99"/>
    <w:rsid w:val="00AD3FC0"/>
    <w:rPr>
      <w:rFonts w:ascii="Candara" w:hAnsi="Candara" w:cs="Candara"/>
      <w:i/>
      <w:iCs/>
      <w:spacing w:val="20"/>
      <w:sz w:val="10"/>
      <w:szCs w:val="10"/>
      <w:shd w:val="clear" w:color="auto" w:fill="FFFFFF"/>
      <w:lang w:val="ru-RU" w:eastAsia="ru-RU"/>
    </w:rPr>
  </w:style>
  <w:style w:type="character" w:customStyle="1" w:styleId="22pt">
    <w:name w:val="Основной текст (2) + Интервал 2 pt"/>
    <w:basedOn w:val="25"/>
    <w:uiPriority w:val="99"/>
    <w:rsid w:val="00AD3FC0"/>
    <w:rPr>
      <w:rFonts w:ascii="Sylfaen" w:hAnsi="Sylfaen" w:cs="Sylfaen"/>
      <w:i/>
      <w:iCs/>
      <w:spacing w:val="40"/>
      <w:sz w:val="16"/>
      <w:szCs w:val="16"/>
      <w:shd w:val="clear" w:color="auto" w:fill="FFFFFF"/>
    </w:rPr>
  </w:style>
  <w:style w:type="character" w:customStyle="1" w:styleId="2FranklinGothicDemiCond">
    <w:name w:val="Основной текст (2) + Franklin Gothic Demi Cond"/>
    <w:aliases w:val="9 pt,Интервал 0 pt13"/>
    <w:basedOn w:val="25"/>
    <w:uiPriority w:val="99"/>
    <w:rsid w:val="00AD3FC0"/>
    <w:rPr>
      <w:rFonts w:ascii="Franklin Gothic Demi Cond" w:hAnsi="Franklin Gothic Demi Cond" w:cs="Franklin Gothic Demi Cond"/>
      <w:i/>
      <w:iCs/>
      <w:spacing w:val="0"/>
      <w:w w:val="100"/>
      <w:sz w:val="18"/>
      <w:szCs w:val="18"/>
      <w:shd w:val="clear" w:color="auto" w:fill="FFFFFF"/>
      <w:lang w:val="en-US" w:eastAsia="en-US"/>
    </w:rPr>
  </w:style>
  <w:style w:type="character" w:customStyle="1" w:styleId="211pt">
    <w:name w:val="Основной текст (2) + 11 pt"/>
    <w:aliases w:val="Не курсив4,Интервал 0 pt12,Масштаб 60%,Основной текст (2) + Полужирный"/>
    <w:basedOn w:val="25"/>
    <w:uiPriority w:val="99"/>
    <w:rsid w:val="00AD3FC0"/>
    <w:rPr>
      <w:rFonts w:ascii="Sylfaen" w:hAnsi="Sylfaen" w:cs="Sylfaen"/>
      <w:i/>
      <w:iCs/>
      <w:spacing w:val="0"/>
      <w:sz w:val="22"/>
      <w:szCs w:val="22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1,Интервал 0 pt11,Масштаб 70%"/>
    <w:basedOn w:val="25"/>
    <w:uiPriority w:val="99"/>
    <w:rsid w:val="00AD3FC0"/>
    <w:rPr>
      <w:rFonts w:ascii="Sylfaen" w:hAnsi="Sylfaen" w:cs="Sylfaen"/>
      <w:b/>
      <w:bCs/>
      <w:i/>
      <w:iCs/>
      <w:spacing w:val="0"/>
      <w:w w:val="70"/>
      <w:sz w:val="22"/>
      <w:szCs w:val="22"/>
      <w:shd w:val="clear" w:color="auto" w:fill="FFFFFF"/>
    </w:rPr>
  </w:style>
  <w:style w:type="character" w:customStyle="1" w:styleId="290">
    <w:name w:val="Основной текст (2) + 9"/>
    <w:aliases w:val="5 pt2,Интервал 0 pt10,Масштаб 75%,Основной текст (2) + 72,Основной текст (8) + 7,Основной текст (2) + 5,Масштаб 80%,Основной текст (2) + 92"/>
    <w:basedOn w:val="25"/>
    <w:uiPriority w:val="99"/>
    <w:rsid w:val="00AD3FC0"/>
    <w:rPr>
      <w:rFonts w:ascii="Sylfaen" w:hAnsi="Sylfaen" w:cs="Sylfaen"/>
      <w:i/>
      <w:iCs/>
      <w:spacing w:val="0"/>
      <w:w w:val="75"/>
      <w:sz w:val="19"/>
      <w:szCs w:val="19"/>
      <w:shd w:val="clear" w:color="auto" w:fill="FFFFFF"/>
    </w:rPr>
  </w:style>
  <w:style w:type="character" w:customStyle="1" w:styleId="2Constantia">
    <w:name w:val="Основной текст (2) + Constantia"/>
    <w:aliases w:val="10 pt,Интервал 0 pt9"/>
    <w:basedOn w:val="25"/>
    <w:uiPriority w:val="99"/>
    <w:rsid w:val="00AD3FC0"/>
    <w:rPr>
      <w:rFonts w:ascii="Constantia" w:hAnsi="Constantia" w:cs="Constantia"/>
      <w:i/>
      <w:iCs/>
      <w:spacing w:val="0"/>
      <w:sz w:val="20"/>
      <w:szCs w:val="20"/>
      <w:shd w:val="clear" w:color="auto" w:fill="FFFFFF"/>
    </w:rPr>
  </w:style>
  <w:style w:type="character" w:customStyle="1" w:styleId="29pt1">
    <w:name w:val="Основной текст (2) + 9 pt1"/>
    <w:aliases w:val="Интервал 0 pt8"/>
    <w:basedOn w:val="25"/>
    <w:uiPriority w:val="99"/>
    <w:rsid w:val="00AD3FC0"/>
    <w:rPr>
      <w:rFonts w:ascii="Sylfaen" w:hAnsi="Sylfaen" w:cs="Sylfaen"/>
      <w:i/>
      <w:iCs/>
      <w:spacing w:val="0"/>
      <w:sz w:val="18"/>
      <w:szCs w:val="18"/>
      <w:shd w:val="clear" w:color="auto" w:fill="FFFFFF"/>
      <w:lang w:val="ru-RU" w:eastAsia="ru-RU"/>
    </w:rPr>
  </w:style>
  <w:style w:type="character" w:customStyle="1" w:styleId="17">
    <w:name w:val="Основной текст (17)_"/>
    <w:basedOn w:val="a0"/>
    <w:link w:val="170"/>
    <w:uiPriority w:val="99"/>
    <w:rsid w:val="00AD3FC0"/>
    <w:rPr>
      <w:rFonts w:ascii="Sylfaen" w:hAnsi="Sylfaen" w:cs="Sylfaen"/>
      <w:sz w:val="14"/>
      <w:szCs w:val="14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AD3FC0"/>
    <w:pPr>
      <w:widowControl w:val="0"/>
      <w:shd w:val="clear" w:color="auto" w:fill="FFFFFF"/>
      <w:spacing w:before="300" w:after="0" w:line="240" w:lineRule="atLeast"/>
      <w:jc w:val="center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2Impact">
    <w:name w:val="Основной текст (2) + Impact"/>
    <w:aliases w:val="11 pt,Интервал 0 pt7,7"/>
    <w:basedOn w:val="25"/>
    <w:uiPriority w:val="99"/>
    <w:rsid w:val="00AD3FC0"/>
    <w:rPr>
      <w:rFonts w:ascii="Impact" w:hAnsi="Impact" w:cs="Impact"/>
      <w:i/>
      <w:iCs/>
      <w:spacing w:val="0"/>
      <w:w w:val="100"/>
      <w:sz w:val="22"/>
      <w:szCs w:val="22"/>
      <w:shd w:val="clear" w:color="auto" w:fill="FFFFFF"/>
      <w:lang w:val="en-US" w:eastAsia="en-US"/>
    </w:rPr>
  </w:style>
  <w:style w:type="character" w:customStyle="1" w:styleId="212">
    <w:name w:val="Основной текст (2) + Малые прописные1"/>
    <w:basedOn w:val="25"/>
    <w:uiPriority w:val="99"/>
    <w:rsid w:val="00AD3FC0"/>
    <w:rPr>
      <w:rFonts w:ascii="Sylfaen" w:hAnsi="Sylfaen"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0pt1">
    <w:name w:val="Основной текст (2) + Интервал 0 pt1"/>
    <w:basedOn w:val="25"/>
    <w:uiPriority w:val="99"/>
    <w:rsid w:val="00AD3FC0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rsid w:val="00AD3FC0"/>
    <w:rPr>
      <w:rFonts w:ascii="Sylfaen" w:hAnsi="Sylfaen" w:cs="Sylfaen"/>
      <w:i/>
      <w:iCs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AD3FC0"/>
    <w:pPr>
      <w:widowControl w:val="0"/>
      <w:shd w:val="clear" w:color="auto" w:fill="FFFFFF"/>
      <w:spacing w:after="720" w:line="250" w:lineRule="exact"/>
      <w:ind w:firstLine="560"/>
    </w:pPr>
    <w:rPr>
      <w:rFonts w:ascii="Sylfaen" w:eastAsiaTheme="minorHAnsi" w:hAnsi="Sylfaen" w:cs="Sylfaen"/>
      <w:i/>
      <w:iCs/>
      <w:kern w:val="2"/>
      <w:sz w:val="17"/>
      <w:szCs w:val="17"/>
      <w:lang w:val="en-US" w:eastAsia="en-US"/>
      <w14:ligatures w14:val="standardContextual"/>
    </w:rPr>
  </w:style>
  <w:style w:type="character" w:customStyle="1" w:styleId="88pt">
    <w:name w:val="Основной текст (8) + 8 pt"/>
    <w:aliases w:val="Интервал 0 pt6"/>
    <w:basedOn w:val="81"/>
    <w:uiPriority w:val="99"/>
    <w:rsid w:val="00AD3FC0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87pt">
    <w:name w:val="Основной текст (8) + 7 pt"/>
    <w:aliases w:val="Не курсив3,Интервал 1 pt2,Основной текст (2) + Tahoma,8 pt"/>
    <w:basedOn w:val="81"/>
    <w:uiPriority w:val="99"/>
    <w:rsid w:val="00AD3FC0"/>
    <w:rPr>
      <w:rFonts w:ascii="Sylfaen" w:hAnsi="Sylfaen"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80pt">
    <w:name w:val="Основной текст (8) + Интервал 0 pt"/>
    <w:basedOn w:val="81"/>
    <w:rsid w:val="00AD3FC0"/>
    <w:rPr>
      <w:rFonts w:ascii="Sylfaen" w:hAnsi="Sylfaen" w:cs="Sylfaen"/>
      <w:i/>
      <w:iCs/>
      <w:spacing w:val="10"/>
      <w:sz w:val="17"/>
      <w:szCs w:val="17"/>
      <w:shd w:val="clear" w:color="auto" w:fill="FFFFFF"/>
    </w:rPr>
  </w:style>
  <w:style w:type="character" w:customStyle="1" w:styleId="83">
    <w:name w:val="Основной текст (8) + Малые прописные"/>
    <w:aliases w:val="Интервал 0 pt5"/>
    <w:basedOn w:val="81"/>
    <w:uiPriority w:val="99"/>
    <w:rsid w:val="00AD3FC0"/>
    <w:rPr>
      <w:rFonts w:ascii="Sylfaen" w:hAnsi="Sylfaen" w:cs="Sylfaen"/>
      <w:i/>
      <w:iCs/>
      <w:smallCaps/>
      <w:spacing w:val="10"/>
      <w:sz w:val="17"/>
      <w:szCs w:val="17"/>
      <w:shd w:val="clear" w:color="auto" w:fill="FFFFFF"/>
    </w:rPr>
  </w:style>
  <w:style w:type="character" w:customStyle="1" w:styleId="77pt2">
    <w:name w:val="Основной текст (7) + 7 pt2"/>
    <w:aliases w:val="Не курсив2,Интервал 1 pt1,Основной текст (5) + Не курсив,Основной текст (2) + 6 pt1,Основной текст (10) + Не курсив"/>
    <w:basedOn w:val="71"/>
    <w:uiPriority w:val="99"/>
    <w:rsid w:val="00AD3FC0"/>
    <w:rPr>
      <w:rFonts w:ascii="Sylfaen" w:hAnsi="Sylfaen"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77pt1">
    <w:name w:val="Основной текст (7) + 7 pt1"/>
    <w:aliases w:val="Интервал 0 pt4"/>
    <w:basedOn w:val="71"/>
    <w:uiPriority w:val="99"/>
    <w:rsid w:val="00AD3FC0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720">
    <w:name w:val="Основной текст (7)2"/>
    <w:basedOn w:val="71"/>
    <w:uiPriority w:val="99"/>
    <w:rsid w:val="00AD3FC0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AD3FC0"/>
    <w:rPr>
      <w:rFonts w:ascii="Sylfaen" w:hAnsi="Sylfaen" w:cs="Sylfaen"/>
      <w:spacing w:val="10"/>
      <w:sz w:val="14"/>
      <w:szCs w:val="14"/>
      <w:shd w:val="clear" w:color="auto" w:fill="FFFFFF"/>
    </w:rPr>
  </w:style>
  <w:style w:type="character" w:customStyle="1" w:styleId="27pt1">
    <w:name w:val="Основной текст (2) + 7 pt1"/>
    <w:aliases w:val="Интервал 0 pt3,Основной текст (2) + 22 pt"/>
    <w:basedOn w:val="25"/>
    <w:uiPriority w:val="99"/>
    <w:rsid w:val="00AD3FC0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AD3FC0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AD3FC0"/>
    <w:pPr>
      <w:widowControl w:val="0"/>
      <w:shd w:val="clear" w:color="auto" w:fill="FFFFFF"/>
      <w:spacing w:after="0" w:line="250" w:lineRule="exact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4pt1">
    <w:name w:val="Основной текст (2) + 4 pt1"/>
    <w:aliases w:val="Не курсив1,Интервал 0 pt2,Основной текст (2) + 5 pt1,Основной текст (2) + 10 pt,Основной текст (2) + 8 pt,Основной текст (2) + 8 pt1"/>
    <w:basedOn w:val="25"/>
    <w:uiPriority w:val="99"/>
    <w:rsid w:val="00AD3FC0"/>
    <w:rPr>
      <w:rFonts w:ascii="Sylfaen" w:hAnsi="Sylfaen" w:cs="Sylfaen"/>
      <w:i/>
      <w:iCs/>
      <w:spacing w:val="-10"/>
      <w:sz w:val="8"/>
      <w:szCs w:val="8"/>
      <w:shd w:val="clear" w:color="auto" w:fill="FFFFFF"/>
    </w:rPr>
  </w:style>
  <w:style w:type="character" w:customStyle="1" w:styleId="240">
    <w:name w:val="Основной текст (2) + 4"/>
    <w:aliases w:val="5 pt1,Интервал 0 pt1,Основной текст (2) + Georgia,6,Основной текст (2) + Tahoma1,Основной текст (2) + 91"/>
    <w:basedOn w:val="25"/>
    <w:uiPriority w:val="99"/>
    <w:rsid w:val="00AD3FC0"/>
    <w:rPr>
      <w:rFonts w:ascii="Sylfaen" w:hAnsi="Sylfaen" w:cs="Sylfaen"/>
      <w:i/>
      <w:iCs/>
      <w:spacing w:val="0"/>
      <w:sz w:val="9"/>
      <w:szCs w:val="9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AD3FC0"/>
    <w:rPr>
      <w:rFonts w:ascii="Sylfaen" w:hAnsi="Sylfaen" w:cs="Sylfaen"/>
      <w:spacing w:val="10"/>
      <w:sz w:val="18"/>
      <w:szCs w:val="18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AD3FC0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Sylfaen" w:eastAsiaTheme="minorHAnsi" w:hAnsi="Sylfaen" w:cs="Sylfaen"/>
      <w:spacing w:val="10"/>
      <w:kern w:val="2"/>
      <w:sz w:val="18"/>
      <w:szCs w:val="18"/>
      <w:lang w:val="en-US" w:eastAsia="en-US"/>
      <w14:ligatures w14:val="standardContextual"/>
    </w:rPr>
  </w:style>
  <w:style w:type="paragraph" w:styleId="af3">
    <w:name w:val="header"/>
    <w:basedOn w:val="a"/>
    <w:link w:val="af4"/>
    <w:uiPriority w:val="99"/>
    <w:unhideWhenUsed/>
    <w:rsid w:val="00AD3FC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y-AM" w:eastAsia="hy-AM"/>
    </w:rPr>
  </w:style>
  <w:style w:type="character" w:customStyle="1" w:styleId="af4">
    <w:name w:val="Верхний колонтитул Знак"/>
    <w:basedOn w:val="a0"/>
    <w:link w:val="af3"/>
    <w:uiPriority w:val="99"/>
    <w:rsid w:val="00AD3FC0"/>
    <w:rPr>
      <w:rFonts w:ascii="Arial Unicode MS" w:eastAsia="Arial Unicode MS" w:hAnsi="Arial Unicode MS" w:cs="Arial Unicode MS"/>
      <w:color w:val="000000"/>
      <w:kern w:val="0"/>
      <w:lang w:val="hy-AM" w:eastAsia="hy-AM"/>
      <w14:ligatures w14:val="none"/>
    </w:rPr>
  </w:style>
  <w:style w:type="character" w:customStyle="1" w:styleId="af5">
    <w:name w:val="Нижний колонтитул Знак"/>
    <w:basedOn w:val="a0"/>
    <w:link w:val="af6"/>
    <w:uiPriority w:val="99"/>
    <w:semiHidden/>
    <w:rsid w:val="00AD3FC0"/>
    <w:rPr>
      <w:rFonts w:ascii="Arial Unicode MS" w:eastAsia="Arial Unicode MS" w:hAnsi="Arial Unicode MS" w:cs="Arial Unicode MS"/>
      <w:color w:val="000000"/>
      <w:lang w:val="hy-AM" w:eastAsia="hy-AM"/>
    </w:rPr>
  </w:style>
  <w:style w:type="paragraph" w:styleId="af6">
    <w:name w:val="footer"/>
    <w:basedOn w:val="a"/>
    <w:link w:val="af5"/>
    <w:uiPriority w:val="99"/>
    <w:semiHidden/>
    <w:unhideWhenUsed/>
    <w:rsid w:val="00AD3FC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hy-AM" w:eastAsia="hy-AM"/>
      <w14:ligatures w14:val="standardContextual"/>
    </w:rPr>
  </w:style>
  <w:style w:type="character" w:customStyle="1" w:styleId="19">
    <w:name w:val="Нижний колонтитул Знак1"/>
    <w:basedOn w:val="a0"/>
    <w:uiPriority w:val="99"/>
    <w:semiHidden/>
    <w:rsid w:val="00AD3FC0"/>
    <w:rPr>
      <w:rFonts w:eastAsiaTheme="minorEastAsia"/>
      <w:kern w:val="0"/>
      <w:sz w:val="22"/>
      <w:szCs w:val="22"/>
      <w:lang w:val="ru-RU" w:eastAsia="ru-RU"/>
      <w14:ligatures w14:val="none"/>
    </w:rPr>
  </w:style>
  <w:style w:type="character" w:customStyle="1" w:styleId="af7">
    <w:name w:val="Текст сноски Знак"/>
    <w:basedOn w:val="a0"/>
    <w:link w:val="af8"/>
    <w:uiPriority w:val="99"/>
    <w:semiHidden/>
    <w:rsid w:val="00AD3FC0"/>
    <w:rPr>
      <w:sz w:val="20"/>
      <w:szCs w:val="20"/>
    </w:rPr>
  </w:style>
  <w:style w:type="paragraph" w:styleId="af8">
    <w:name w:val="footnote text"/>
    <w:basedOn w:val="a"/>
    <w:link w:val="af7"/>
    <w:uiPriority w:val="99"/>
    <w:semiHidden/>
    <w:unhideWhenUsed/>
    <w:rsid w:val="00AD3FC0"/>
    <w:pPr>
      <w:spacing w:after="0" w:line="240" w:lineRule="auto"/>
    </w:pPr>
    <w:rPr>
      <w:rFonts w:eastAsiaTheme="minorHAnsi"/>
      <w:kern w:val="2"/>
      <w:sz w:val="20"/>
      <w:szCs w:val="20"/>
      <w:lang w:val="en-US" w:eastAsia="en-US"/>
      <w14:ligatures w14:val="standardContextual"/>
    </w:rPr>
  </w:style>
  <w:style w:type="character" w:customStyle="1" w:styleId="1a">
    <w:name w:val="Текст сноски Знак1"/>
    <w:basedOn w:val="a0"/>
    <w:uiPriority w:val="99"/>
    <w:semiHidden/>
    <w:rsid w:val="00AD3FC0"/>
    <w:rPr>
      <w:rFonts w:eastAsiaTheme="minorEastAsia"/>
      <w:kern w:val="0"/>
      <w:sz w:val="20"/>
      <w:szCs w:val="20"/>
      <w:lang w:val="ru-RU" w:eastAsia="ru-RU"/>
      <w14:ligatures w14:val="none"/>
    </w:rPr>
  </w:style>
  <w:style w:type="character" w:customStyle="1" w:styleId="2-1pt">
    <w:name w:val="Основной текст (2) + Интервал -1 pt"/>
    <w:basedOn w:val="25"/>
    <w:uiPriority w:val="99"/>
    <w:rsid w:val="00AD3FC0"/>
    <w:rPr>
      <w:rFonts w:ascii="Sylfaen" w:hAnsi="Sylfaen" w:cs="Sylfaen"/>
      <w:i/>
      <w:iCs/>
      <w:spacing w:val="-30"/>
      <w:sz w:val="16"/>
      <w:szCs w:val="16"/>
      <w:u w:val="none"/>
      <w:shd w:val="clear" w:color="auto" w:fill="FFFFFF"/>
    </w:rPr>
  </w:style>
  <w:style w:type="character" w:customStyle="1" w:styleId="45">
    <w:name w:val="Основной текст (4)_"/>
    <w:basedOn w:val="a0"/>
    <w:uiPriority w:val="99"/>
    <w:rsid w:val="00AD3FC0"/>
    <w:rPr>
      <w:rFonts w:ascii="Sylfaen" w:hAnsi="Sylfaen" w:cs="Sylfaen"/>
      <w:spacing w:val="20"/>
      <w:sz w:val="10"/>
      <w:szCs w:val="10"/>
      <w:u w:val="none"/>
    </w:rPr>
  </w:style>
  <w:style w:type="character" w:customStyle="1" w:styleId="52">
    <w:name w:val="Основной текст (5)_"/>
    <w:basedOn w:val="a0"/>
    <w:uiPriority w:val="99"/>
    <w:rsid w:val="00AD3FC0"/>
    <w:rPr>
      <w:rFonts w:ascii="Sylfaen" w:hAnsi="Sylfaen" w:cs="Sylfaen"/>
      <w:sz w:val="16"/>
      <w:szCs w:val="16"/>
      <w:u w:val="none"/>
    </w:rPr>
  </w:style>
  <w:style w:type="character" w:customStyle="1" w:styleId="6Exact">
    <w:name w:val="Основной текст (6) Exact"/>
    <w:basedOn w:val="a0"/>
    <w:uiPriority w:val="99"/>
    <w:rsid w:val="00AD3FC0"/>
    <w:rPr>
      <w:rFonts w:ascii="Sylfaen" w:hAnsi="Sylfaen" w:cs="Sylfaen"/>
      <w:sz w:val="142"/>
      <w:szCs w:val="142"/>
      <w:u w:val="none"/>
    </w:rPr>
  </w:style>
  <w:style w:type="character" w:customStyle="1" w:styleId="21pt">
    <w:name w:val="Основной текст (2) + Интервал 1 pt"/>
    <w:basedOn w:val="25"/>
    <w:uiPriority w:val="99"/>
    <w:rsid w:val="00AD3FC0"/>
    <w:rPr>
      <w:rFonts w:ascii="Sylfaen" w:hAnsi="Sylfaen" w:cs="Sylfaen"/>
      <w:i/>
      <w:iCs/>
      <w:spacing w:val="30"/>
      <w:sz w:val="16"/>
      <w:szCs w:val="16"/>
      <w:u w:val="none"/>
      <w:shd w:val="clear" w:color="auto" w:fill="FFFFFF"/>
    </w:rPr>
  </w:style>
  <w:style w:type="character" w:customStyle="1" w:styleId="91">
    <w:name w:val="Основной текст (9)_"/>
    <w:basedOn w:val="a0"/>
    <w:link w:val="92"/>
    <w:uiPriority w:val="99"/>
    <w:rsid w:val="00AD3FC0"/>
    <w:rPr>
      <w:rFonts w:ascii="Verdana" w:hAnsi="Verdana" w:cs="Verdana"/>
      <w:i/>
      <w:iCs/>
      <w:spacing w:val="-10"/>
      <w:sz w:val="11"/>
      <w:szCs w:val="11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AD3FC0"/>
    <w:pPr>
      <w:widowControl w:val="0"/>
      <w:shd w:val="clear" w:color="auto" w:fill="FFFFFF"/>
      <w:spacing w:before="1260" w:after="0" w:line="240" w:lineRule="atLeast"/>
    </w:pPr>
    <w:rPr>
      <w:rFonts w:ascii="Verdana" w:eastAsiaTheme="minorHAnsi" w:hAnsi="Verdana" w:cs="Verdana"/>
      <w:i/>
      <w:iCs/>
      <w:spacing w:val="-10"/>
      <w:kern w:val="2"/>
      <w:sz w:val="11"/>
      <w:szCs w:val="11"/>
      <w:lang w:val="en-US" w:eastAsia="en-US"/>
      <w14:ligatures w14:val="standardContextual"/>
    </w:rPr>
  </w:style>
  <w:style w:type="character" w:customStyle="1" w:styleId="cite-bracket">
    <w:name w:val="cite-bracket"/>
    <w:basedOn w:val="a0"/>
    <w:rsid w:val="00AD3FC0"/>
  </w:style>
  <w:style w:type="character" w:styleId="af9">
    <w:name w:val="footnote reference"/>
    <w:basedOn w:val="a0"/>
    <w:uiPriority w:val="99"/>
    <w:semiHidden/>
    <w:unhideWhenUsed/>
    <w:rsid w:val="00AD3FC0"/>
    <w:rPr>
      <w:vertAlign w:val="superscript"/>
    </w:rPr>
  </w:style>
  <w:style w:type="paragraph" w:styleId="afa">
    <w:name w:val="Normal (Web)"/>
    <w:basedOn w:val="a"/>
    <w:uiPriority w:val="99"/>
    <w:unhideWhenUsed/>
    <w:rsid w:val="00AD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cite-backlink">
    <w:name w:val="mw-cite-backlink"/>
    <w:basedOn w:val="a0"/>
    <w:rsid w:val="00AD3FC0"/>
  </w:style>
  <w:style w:type="character" w:customStyle="1" w:styleId="reference-text">
    <w:name w:val="reference-text"/>
    <w:basedOn w:val="a0"/>
    <w:rsid w:val="00AD3FC0"/>
  </w:style>
  <w:style w:type="character" w:customStyle="1" w:styleId="2d">
    <w:name w:val="Подпись к картинке (2)_"/>
    <w:basedOn w:val="a0"/>
    <w:link w:val="2e"/>
    <w:uiPriority w:val="99"/>
    <w:rsid w:val="00AD3FC0"/>
    <w:rPr>
      <w:rFonts w:ascii="Arial Unicode MS" w:eastAsia="Arial Unicode MS" w:cs="Arial Unicode MS"/>
      <w:spacing w:val="-20"/>
      <w:sz w:val="18"/>
      <w:szCs w:val="18"/>
      <w:shd w:val="clear" w:color="auto" w:fill="FFFFFF"/>
    </w:rPr>
  </w:style>
  <w:style w:type="character" w:customStyle="1" w:styleId="afb">
    <w:name w:val="Подпись к картинке_"/>
    <w:basedOn w:val="a0"/>
    <w:link w:val="afc"/>
    <w:uiPriority w:val="99"/>
    <w:rsid w:val="00AD3FC0"/>
    <w:rPr>
      <w:rFonts w:ascii="Sylfaen" w:hAnsi="Sylfaen" w:cs="Sylfaen"/>
      <w:spacing w:val="-10"/>
      <w:sz w:val="20"/>
      <w:szCs w:val="20"/>
      <w:shd w:val="clear" w:color="auto" w:fill="FFFFFF"/>
    </w:rPr>
  </w:style>
  <w:style w:type="character" w:customStyle="1" w:styleId="afd">
    <w:name w:val="Другое_"/>
    <w:basedOn w:val="a0"/>
    <w:link w:val="afe"/>
    <w:uiPriority w:val="99"/>
    <w:rsid w:val="00AD3FC0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Sylfaen">
    <w:name w:val="Другое + Sylfaen"/>
    <w:aliases w:val="27 pt"/>
    <w:basedOn w:val="afd"/>
    <w:uiPriority w:val="99"/>
    <w:rsid w:val="00AD3FC0"/>
    <w:rPr>
      <w:rFonts w:ascii="Sylfaen" w:hAnsi="Sylfaen" w:cs="Sylfaen"/>
      <w:sz w:val="54"/>
      <w:szCs w:val="54"/>
      <w:shd w:val="clear" w:color="auto" w:fill="FFFFFF"/>
    </w:rPr>
  </w:style>
  <w:style w:type="character" w:customStyle="1" w:styleId="50pt">
    <w:name w:val="Основной текст (5) + Интервал 0 pt"/>
    <w:basedOn w:val="52"/>
    <w:uiPriority w:val="99"/>
    <w:rsid w:val="00AD3FC0"/>
    <w:rPr>
      <w:rFonts w:ascii="Sylfaen" w:hAnsi="Sylfaen" w:cs="Sylfaen"/>
      <w:spacing w:val="10"/>
      <w:sz w:val="14"/>
      <w:szCs w:val="14"/>
      <w:u w:val="none"/>
      <w:shd w:val="clear" w:color="auto" w:fill="FFFFFF"/>
    </w:rPr>
  </w:style>
  <w:style w:type="character" w:customStyle="1" w:styleId="214pt">
    <w:name w:val="Основной текст (2) + 14 pt"/>
    <w:basedOn w:val="25"/>
    <w:uiPriority w:val="99"/>
    <w:rsid w:val="00AD3FC0"/>
    <w:rPr>
      <w:rFonts w:ascii="Sylfaen" w:hAnsi="Sylfaen" w:cs="Sylfaen"/>
      <w:i/>
      <w:iCs/>
      <w:spacing w:val="0"/>
      <w:sz w:val="28"/>
      <w:szCs w:val="28"/>
      <w:shd w:val="clear" w:color="auto" w:fill="FFFFFF"/>
      <w:lang w:val="en-US" w:eastAsia="en-US"/>
    </w:rPr>
  </w:style>
  <w:style w:type="paragraph" w:customStyle="1" w:styleId="2e">
    <w:name w:val="Подпись к картинке (2)"/>
    <w:basedOn w:val="a"/>
    <w:link w:val="2d"/>
    <w:uiPriority w:val="99"/>
    <w:rsid w:val="00AD3FC0"/>
    <w:pPr>
      <w:widowControl w:val="0"/>
      <w:shd w:val="clear" w:color="auto" w:fill="FFFFFF"/>
      <w:spacing w:after="0" w:line="240" w:lineRule="atLeast"/>
    </w:pPr>
    <w:rPr>
      <w:rFonts w:ascii="Arial Unicode MS" w:eastAsia="Arial Unicode MS" w:cs="Arial Unicode MS"/>
      <w:spacing w:val="-20"/>
      <w:kern w:val="2"/>
      <w:sz w:val="18"/>
      <w:szCs w:val="18"/>
      <w:lang w:val="en-US" w:eastAsia="en-US"/>
      <w14:ligatures w14:val="standardContextual"/>
    </w:rPr>
  </w:style>
  <w:style w:type="paragraph" w:customStyle="1" w:styleId="afc">
    <w:name w:val="Подпись к картинке"/>
    <w:basedOn w:val="a"/>
    <w:link w:val="afb"/>
    <w:uiPriority w:val="99"/>
    <w:rsid w:val="00AD3FC0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paragraph" w:customStyle="1" w:styleId="afe">
    <w:name w:val="Другое"/>
    <w:basedOn w:val="a"/>
    <w:link w:val="afd"/>
    <w:uiPriority w:val="99"/>
    <w:rsid w:val="00AD3FC0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kern w:val="2"/>
      <w:sz w:val="20"/>
      <w:szCs w:val="20"/>
      <w:lang w:val="en-US" w:eastAsia="en-US"/>
      <w14:ligatures w14:val="standardContextual"/>
    </w:rPr>
  </w:style>
  <w:style w:type="character" w:customStyle="1" w:styleId="21pt0">
    <w:name w:val="Основной текст (2) + Не курсив;Интервал 1 pt"/>
    <w:basedOn w:val="25"/>
    <w:rsid w:val="00AD3FC0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85pt0pt">
    <w:name w:val="Основной текст (2) + 8;5 pt;Интервал 0 pt"/>
    <w:basedOn w:val="25"/>
    <w:rsid w:val="00AD3FC0"/>
    <w:rPr>
      <w:rFonts w:ascii="Sylfaen" w:eastAsia="Sylfaen" w:hAnsi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0pt0">
    <w:name w:val="Основной текст (2) + Не курсив;Интервал 0 pt"/>
    <w:basedOn w:val="25"/>
    <w:rsid w:val="00AD3FC0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95pt0pt">
    <w:name w:val="Основной текст (2) + 9;5 pt;Интервал 0 pt"/>
    <w:basedOn w:val="25"/>
    <w:rsid w:val="00AD3FC0"/>
    <w:rPr>
      <w:rFonts w:ascii="Sylfaen" w:eastAsia="Sylfaen" w:hAnsi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hy-AM" w:eastAsia="hy-AM" w:bidi="hy-AM"/>
    </w:rPr>
  </w:style>
  <w:style w:type="character" w:customStyle="1" w:styleId="Sylfaen8pt1pt">
    <w:name w:val="Другое + Sylfaen;8 pt;Интервал 1 pt"/>
    <w:basedOn w:val="afd"/>
    <w:rsid w:val="00AD3FC0"/>
    <w:rPr>
      <w:rFonts w:ascii="Sylfaen" w:eastAsia="Sylfaen" w:hAnsi="Sylfaen" w:cs="Sylfaen"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675pt0pt">
    <w:name w:val="Основной текст (6) + 7;5 pt;Не курсив;Интервал 0 pt"/>
    <w:basedOn w:val="61"/>
    <w:rsid w:val="00AD3FC0"/>
    <w:rPr>
      <w:rFonts w:ascii="Sylfaen" w:eastAsia="Sylfaen" w:hAnsi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pt0pt">
    <w:name w:val="Основной текст (2) + 7 pt;Не курсив;Интервал 0 pt"/>
    <w:basedOn w:val="25"/>
    <w:rsid w:val="00AD3FC0"/>
    <w:rPr>
      <w:rFonts w:ascii="Sylfaen" w:eastAsia="Sylfaen" w:hAnsi="Sylfaen" w:cs="Sylfae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hy-AM" w:eastAsia="hy-AM" w:bidi="hy-AM"/>
    </w:rPr>
  </w:style>
  <w:style w:type="character" w:customStyle="1" w:styleId="224pt0pt">
    <w:name w:val="Основной текст (2) + 24 pt;Интервал 0 pt"/>
    <w:basedOn w:val="25"/>
    <w:rsid w:val="00AD3FC0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48"/>
      <w:szCs w:val="48"/>
      <w:shd w:val="clear" w:color="auto" w:fill="FFFFFF"/>
      <w:lang w:val="hy-AM" w:eastAsia="hy-AM" w:bidi="hy-AM"/>
    </w:rPr>
  </w:style>
  <w:style w:type="character" w:customStyle="1" w:styleId="8Tahoma12pt">
    <w:name w:val="Основной текст (8) + Tahoma;12 pt;Не курсив"/>
    <w:basedOn w:val="81"/>
    <w:rsid w:val="00AD3FC0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character" w:customStyle="1" w:styleId="295pt0pt0">
    <w:name w:val="Основной текст (2) + 9;5 pt;Не курсив;Интервал 0 pt"/>
    <w:basedOn w:val="25"/>
    <w:rsid w:val="00AD3FC0"/>
    <w:rPr>
      <w:rFonts w:ascii="Sylfaen" w:eastAsia="Sylfaen" w:hAnsi="Sylfaen" w:cs="Sylfae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0pt">
    <w:name w:val="Основной текст (9) + Интервал 0 pt"/>
    <w:basedOn w:val="91"/>
    <w:rsid w:val="00AD3FC0"/>
    <w:rPr>
      <w:rFonts w:ascii="Sylfaen" w:eastAsia="Sylfaen" w:hAnsi="Sylfaen" w:cs="Sylfaen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0pt0">
    <w:name w:val="Основной текст (9) + Малые прописные;Интервал 0 pt"/>
    <w:basedOn w:val="91"/>
    <w:rsid w:val="00AD3FC0"/>
    <w:rPr>
      <w:rFonts w:ascii="Sylfaen" w:eastAsia="Sylfaen" w:hAnsi="Sylfaen" w:cs="Sylfaen"/>
      <w:i/>
      <w:iCs/>
      <w:smallCap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1pt">
    <w:name w:val="Основной текст (9) + Не курсив;Интервал 1 pt"/>
    <w:basedOn w:val="91"/>
    <w:rsid w:val="00AD3FC0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3">
    <w:name w:val="Основной текст (9) + Не курсив"/>
    <w:basedOn w:val="91"/>
    <w:rsid w:val="00AD3FC0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75pt0pt">
    <w:name w:val="Сноска + 7;5 pt;Не курсив;Интервал 0 pt"/>
    <w:basedOn w:val="ae"/>
    <w:rsid w:val="00AD3FC0"/>
    <w:rPr>
      <w:rFonts w:ascii="Sylfaen" w:eastAsia="Sylfaen" w:hAnsi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hy-AM" w:eastAsia="hy-AM" w:bidi="hy-AM"/>
    </w:rPr>
  </w:style>
  <w:style w:type="character" w:customStyle="1" w:styleId="285pt0pt0">
    <w:name w:val="Основной текст (2) + 8;5 pt;Не курсив;Интервал 0 pt"/>
    <w:basedOn w:val="25"/>
    <w:rsid w:val="00AD3FC0"/>
    <w:rPr>
      <w:rFonts w:ascii="Sylfaen" w:eastAsia="Sylfaen" w:hAnsi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36">
    <w:name w:val="Заголовок №3_"/>
    <w:basedOn w:val="a0"/>
    <w:link w:val="37"/>
    <w:uiPriority w:val="99"/>
    <w:rsid w:val="00AD3FC0"/>
    <w:rPr>
      <w:rFonts w:ascii="Sylfaen" w:hAnsi="Sylfaen" w:cs="Sylfaen"/>
      <w:sz w:val="20"/>
      <w:szCs w:val="20"/>
      <w:shd w:val="clear" w:color="auto" w:fill="FFFFFF"/>
    </w:rPr>
  </w:style>
  <w:style w:type="character" w:customStyle="1" w:styleId="70pt">
    <w:name w:val="Основной текст (7) + Интервал 0 pt"/>
    <w:basedOn w:val="71"/>
    <w:uiPriority w:val="99"/>
    <w:rsid w:val="00AD3FC0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AD3FC0"/>
    <w:pPr>
      <w:widowControl w:val="0"/>
      <w:shd w:val="clear" w:color="auto" w:fill="FFFFFF"/>
      <w:spacing w:before="2280" w:after="300" w:line="240" w:lineRule="atLeast"/>
      <w:jc w:val="center"/>
      <w:outlineLvl w:val="2"/>
    </w:pPr>
    <w:rPr>
      <w:rFonts w:ascii="Sylfaen" w:eastAsiaTheme="minorHAnsi" w:hAnsi="Sylfaen" w:cs="Sylfaen"/>
      <w:kern w:val="2"/>
      <w:sz w:val="20"/>
      <w:szCs w:val="20"/>
      <w:lang w:val="en-US" w:eastAsia="en-US"/>
      <w14:ligatures w14:val="standardContextual"/>
    </w:rPr>
  </w:style>
  <w:style w:type="character" w:customStyle="1" w:styleId="28pt2">
    <w:name w:val="Основной текст (2) + 8 pt2"/>
    <w:basedOn w:val="25"/>
    <w:uiPriority w:val="99"/>
    <w:rsid w:val="00AD3FC0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41pt">
    <w:name w:val="Основной текст (4) + Интервал 1 pt"/>
    <w:basedOn w:val="45"/>
    <w:uiPriority w:val="99"/>
    <w:rsid w:val="00AD3FC0"/>
    <w:rPr>
      <w:rFonts w:ascii="Sylfaen" w:hAnsi="Sylfaen" w:cs="Sylfaen"/>
      <w:spacing w:val="30"/>
      <w:sz w:val="14"/>
      <w:szCs w:val="14"/>
      <w:u w:val="none"/>
      <w:shd w:val="clear" w:color="auto" w:fill="FFFFFF"/>
    </w:rPr>
  </w:style>
  <w:style w:type="character" w:customStyle="1" w:styleId="60pt">
    <w:name w:val="Основной текст (6) + Интервал 0 pt"/>
    <w:basedOn w:val="61"/>
    <w:uiPriority w:val="99"/>
    <w:rsid w:val="00AD3FC0"/>
    <w:rPr>
      <w:rFonts w:ascii="Sylfaen" w:hAnsi="Sylfaen" w:cs="Sylfaen"/>
      <w:i/>
      <w:iCs/>
      <w:spacing w:val="10"/>
      <w:sz w:val="17"/>
      <w:szCs w:val="17"/>
      <w:shd w:val="clear" w:color="auto" w:fill="FFFFFF"/>
    </w:rPr>
  </w:style>
  <w:style w:type="character" w:customStyle="1" w:styleId="112">
    <w:name w:val="Основной текст (11)_"/>
    <w:basedOn w:val="a0"/>
    <w:uiPriority w:val="99"/>
    <w:rsid w:val="00AD3FC0"/>
    <w:rPr>
      <w:rFonts w:ascii="Consolas" w:hAnsi="Consolas" w:cs="Consolas"/>
      <w:i/>
      <w:iCs/>
      <w:spacing w:val="-20"/>
      <w:shd w:val="clear" w:color="auto" w:fill="FFFFFF"/>
      <w:lang w:val="en-US" w:eastAsia="en-US"/>
    </w:rPr>
  </w:style>
  <w:style w:type="character" w:customStyle="1" w:styleId="121">
    <w:name w:val="Основной текст (12)_"/>
    <w:basedOn w:val="a0"/>
    <w:uiPriority w:val="99"/>
    <w:rsid w:val="00AD3FC0"/>
    <w:rPr>
      <w:rFonts w:ascii="Sylfaen" w:hAnsi="Sylfaen" w:cs="Sylfaen"/>
      <w:spacing w:val="10"/>
      <w:sz w:val="15"/>
      <w:szCs w:val="15"/>
      <w:shd w:val="clear" w:color="auto" w:fill="FFFFFF"/>
    </w:rPr>
  </w:style>
  <w:style w:type="character" w:customStyle="1" w:styleId="38">
    <w:name w:val="Основной текст (3) + Малые прописные"/>
    <w:basedOn w:val="34"/>
    <w:uiPriority w:val="99"/>
    <w:rsid w:val="00AD3FC0"/>
    <w:rPr>
      <w:rFonts w:ascii="Sylfaen" w:hAnsi="Sylfaen" w:cs="Sylfaen"/>
      <w:smallCaps/>
      <w:spacing w:val="20"/>
      <w:sz w:val="19"/>
      <w:szCs w:val="19"/>
      <w:shd w:val="clear" w:color="auto" w:fill="FFFFFF"/>
    </w:rPr>
  </w:style>
  <w:style w:type="character" w:styleId="aff">
    <w:name w:val="FollowedHyperlink"/>
    <w:basedOn w:val="a0"/>
    <w:uiPriority w:val="99"/>
    <w:semiHidden/>
    <w:unhideWhenUsed/>
    <w:rsid w:val="00AD3FC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1310</Words>
  <Characters>7469</Characters>
  <Application>Microsoft Office Word</Application>
  <DocSecurity>0</DocSecurity>
  <Lines>62</Lines>
  <Paragraphs>17</Paragraphs>
  <ScaleCrop>false</ScaleCrop>
  <Company/>
  <LinksUpToDate>false</LinksUpToDate>
  <CharactersWithSpaces>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2</cp:revision>
  <dcterms:created xsi:type="dcterms:W3CDTF">2025-05-20T12:00:00Z</dcterms:created>
  <dcterms:modified xsi:type="dcterms:W3CDTF">2025-05-20T12:01:00Z</dcterms:modified>
</cp:coreProperties>
</file>